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A" w:rsidRDefault="005919B7" w:rsidP="008B75DA">
      <w:pPr>
        <w:pStyle w:val="afb"/>
        <w:ind w:firstLine="709"/>
        <w:rPr>
          <w:rFonts w:ascii="Times New Roman" w:hAnsi="Times New Roman"/>
          <w:sz w:val="24"/>
          <w:szCs w:val="24"/>
        </w:rPr>
      </w:pPr>
      <w:r w:rsidRPr="00574A1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8B75DA">
        <w:rPr>
          <w:rFonts w:ascii="Times New Roman" w:hAnsi="Times New Roman"/>
          <w:sz w:val="24"/>
          <w:szCs w:val="24"/>
        </w:rPr>
        <w:t xml:space="preserve">                   </w:t>
      </w:r>
    </w:p>
    <w:p w:rsidR="008B75DA" w:rsidRDefault="008B75DA" w:rsidP="008B75DA">
      <w:pPr>
        <w:pStyle w:val="afb"/>
        <w:rPr>
          <w:rFonts w:ascii="Times New Roman" w:hAnsi="Times New Roman"/>
          <w:b/>
          <w:sz w:val="28"/>
          <w:szCs w:val="28"/>
        </w:rPr>
      </w:pPr>
    </w:p>
    <w:p w:rsidR="008B75DA" w:rsidRDefault="008B75DA" w:rsidP="008B75DA">
      <w:pPr>
        <w:pStyle w:val="afb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4E55406" wp14:editId="6CD52D3D">
            <wp:extent cx="6659880" cy="9154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9-13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15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5984" w:rsidRPr="00921B8E" w:rsidRDefault="00D54712" w:rsidP="00D93164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21B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ОГЛАВЛЕНИЕ</w:t>
      </w:r>
    </w:p>
    <w:p w:rsidR="006C1754" w:rsidRPr="00921B8E" w:rsidRDefault="007768EF" w:rsidP="00D93164">
      <w:pPr>
        <w:pStyle w:val="13"/>
        <w:tabs>
          <w:tab w:val="right" w:leader="dot" w:pos="9628"/>
        </w:tabs>
        <w:spacing w:after="0" w:line="240" w:lineRule="auto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r w:rsidRPr="00921B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85984" w:rsidRPr="00921B8E"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 w:rsidRPr="00921B8E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415833112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1. ОБЩИЕ ПОЛОЖЕНИЯ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_Toc415833112 \h </w:instrText>
        </w:r>
        <w:r w:rsidRPr="00921B8E">
          <w:rPr>
            <w:noProof/>
            <w:webHidden/>
            <w:sz w:val="24"/>
            <w:szCs w:val="24"/>
          </w:rPr>
        </w:r>
        <w:r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3</w:t>
        </w:r>
        <w:r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13"/>
        <w:tabs>
          <w:tab w:val="right" w:leader="dot" w:pos="9628"/>
        </w:tabs>
        <w:spacing w:after="0" w:line="240" w:lineRule="auto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3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2. </w:t>
        </w:r>
        <w:r w:rsidR="006C1754" w:rsidRPr="00921B8E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4"/>
            <w:szCs w:val="24"/>
          </w:rPr>
          <w:t>Примерная а</w:t>
        </w:r>
        <w:r w:rsidR="006C1754" w:rsidRPr="00921B8E">
          <w:rPr>
            <w:rStyle w:val="ac"/>
            <w:rFonts w:ascii="Times New Roman" w:hAnsi="Times New Roman" w:cs="Times New Roman"/>
            <w:b/>
            <w:caps/>
            <w:noProof/>
            <w:sz w:val="24"/>
            <w:szCs w:val="24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7.1)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_Toc415833113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7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23"/>
        <w:tabs>
          <w:tab w:val="right" w:leader="dot" w:pos="9628"/>
        </w:tabs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4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 Целевой раздел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_Toc415833114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7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5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2.1.1. Пояснительная записка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_Toc415833115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7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6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2.1.2. Планируемые результаты освоения обучающимися 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_Toc415833116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12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7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2.1.3. Система оценки достижения обучающимися  с задержкой психического развития планируемых результатов освоения  адаптированной основной общеобразовательной программы  начального общего образования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_Toc415833117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14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23"/>
        <w:tabs>
          <w:tab w:val="right" w:leader="dot" w:pos="9628"/>
        </w:tabs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8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 Содержательный раздел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_Toc415833118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17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19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2.2.1. Направление и содержание программы коррекционной работы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_Toc415833119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18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23"/>
        <w:tabs>
          <w:tab w:val="right" w:leader="dot" w:pos="9628"/>
        </w:tabs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0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 Организационный раздел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_Toc415833120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20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1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2.3.1. Учебный план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_Toc415833121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20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2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_Toc415833122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20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13"/>
        <w:tabs>
          <w:tab w:val="right" w:leader="dot" w:pos="9628"/>
        </w:tabs>
        <w:spacing w:after="0" w:line="240" w:lineRule="auto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3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3. </w:t>
        </w:r>
        <w:r w:rsidR="006C1754" w:rsidRPr="00921B8E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4"/>
            <w:szCs w:val="24"/>
          </w:rPr>
          <w:t>Примерная а</w:t>
        </w:r>
        <w:r w:rsidR="006C1754" w:rsidRPr="00921B8E">
          <w:rPr>
            <w:rStyle w:val="ac"/>
            <w:rFonts w:ascii="Times New Roman" w:hAnsi="Times New Roman" w:cs="Times New Roman"/>
            <w:b/>
            <w:caps/>
            <w:noProof/>
            <w:sz w:val="24"/>
            <w:szCs w:val="24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_Toc415833123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31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23"/>
        <w:tabs>
          <w:tab w:val="right" w:leader="dot" w:pos="9628"/>
        </w:tabs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4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3.1. Целевой раздел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_Toc415833124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31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5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3.1.1. Пояснительная записка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_Toc415833125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31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6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_Toc415833126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37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7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3.1.3. </w:t>
        </w:r>
        <w:r w:rsidR="006C1754" w:rsidRPr="00921B8E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 xml:space="preserve">Система оценки достижения обучающимися  с </w:t>
        </w:r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задержкой психического развития</w:t>
        </w:r>
        <w:r w:rsidR="006C1754" w:rsidRPr="00921B8E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 xml:space="preserve"> планируемых результатов освоения </w:t>
        </w:r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адаптированной основной общеобразовательной программы  начального общего образования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_Toc415833127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43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23"/>
        <w:tabs>
          <w:tab w:val="right" w:leader="dot" w:pos="9628"/>
        </w:tabs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8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3.2. Содержательный раздел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_Toc415833128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48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29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3.2.1. Программа формирования универсальных учебных действий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_Toc415833129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48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0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2.2.2. Программы учебных предметов,  курсов коррекционно-развивающей области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_Toc415833130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50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1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3.2.3. Программа духовно-нравственного развития, воспитания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_Toc415833131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91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2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3.2.4.</w:t>
        </w:r>
        <w:r w:rsidR="006C1754" w:rsidRPr="00921B8E">
          <w:rPr>
            <w:rStyle w:val="ac"/>
            <w:rFonts w:cs="Times New Roman"/>
            <w:b/>
            <w:noProof/>
            <w:sz w:val="24"/>
            <w:szCs w:val="24"/>
          </w:rPr>
          <w:t xml:space="preserve"> </w:t>
        </w:r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Программа формирования экологической культуры, здорового  и безопасного образа жизни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_Toc415833132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94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3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3.2.5. Программа коррекционной работы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_Toc415833133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101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4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2.2.6. Программа внеурочной деятельности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_Toc415833134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118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23"/>
        <w:tabs>
          <w:tab w:val="right" w:leader="dot" w:pos="9628"/>
        </w:tabs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5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4.3. Организационный раздел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_Toc415833135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120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6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>4.3.1. Учебный план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_Toc415833136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120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6C1754" w:rsidRPr="00921B8E" w:rsidRDefault="0034219B" w:rsidP="00D93164">
      <w:pPr>
        <w:pStyle w:val="30"/>
        <w:spacing w:after="0" w:line="240" w:lineRule="auto"/>
        <w:ind w:left="0"/>
        <w:rPr>
          <w:rFonts w:eastAsia="Times New Roman" w:cs="Times New Roman"/>
          <w:noProof/>
          <w:color w:val="auto"/>
          <w:kern w:val="0"/>
          <w:sz w:val="24"/>
          <w:szCs w:val="24"/>
          <w:lang w:eastAsia="ru-RU"/>
        </w:rPr>
      </w:pPr>
      <w:hyperlink w:anchor="_Toc415833137" w:history="1">
        <w:r w:rsidR="006C1754" w:rsidRPr="00921B8E">
          <w:rPr>
            <w:rStyle w:val="ac"/>
            <w:rFonts w:ascii="Times New Roman" w:hAnsi="Times New Roman" w:cs="Times New Roman"/>
            <w:b/>
            <w:noProof/>
            <w:sz w:val="24"/>
            <w:szCs w:val="24"/>
          </w:rPr>
          <w:t xml:space="preserve">4.3.2. Система условий реализации </w:t>
        </w:r>
        <w:r w:rsidR="006C1754" w:rsidRPr="00921B8E">
          <w:rPr>
            <w:rStyle w:val="ac"/>
            <w:rFonts w:ascii="Times New Roman" w:hAnsi="Times New Roman" w:cs="Times New Roman"/>
            <w:b/>
            <w:noProof/>
            <w:spacing w:val="2"/>
            <w:sz w:val="24"/>
            <w:szCs w:val="24"/>
          </w:rPr>
          <w:t>адаптированной основной общеобразовательной программы начального общего образования</w:t>
        </w:r>
        <w:r w:rsidR="006C1754" w:rsidRPr="00921B8E">
          <w:rPr>
            <w:noProof/>
            <w:webHidden/>
            <w:sz w:val="24"/>
            <w:szCs w:val="24"/>
          </w:rPr>
          <w:tab/>
        </w:r>
        <w:r w:rsidR="007768EF" w:rsidRPr="00921B8E">
          <w:rPr>
            <w:noProof/>
            <w:webHidden/>
            <w:sz w:val="24"/>
            <w:szCs w:val="24"/>
          </w:rPr>
          <w:fldChar w:fldCharType="begin"/>
        </w:r>
        <w:r w:rsidR="006C1754" w:rsidRPr="00921B8E">
          <w:rPr>
            <w:noProof/>
            <w:webHidden/>
            <w:sz w:val="24"/>
            <w:szCs w:val="24"/>
          </w:rPr>
          <w:instrText xml:space="preserve"> PAGEREF _Toc415833137 \h </w:instrText>
        </w:r>
        <w:r w:rsidR="007768EF" w:rsidRPr="00921B8E">
          <w:rPr>
            <w:noProof/>
            <w:webHidden/>
            <w:sz w:val="24"/>
            <w:szCs w:val="24"/>
          </w:rPr>
        </w:r>
        <w:r w:rsidR="007768EF" w:rsidRPr="00921B8E">
          <w:rPr>
            <w:noProof/>
            <w:webHidden/>
            <w:sz w:val="24"/>
            <w:szCs w:val="24"/>
          </w:rPr>
          <w:fldChar w:fldCharType="separate"/>
        </w:r>
        <w:r w:rsidR="00AB4382">
          <w:rPr>
            <w:noProof/>
            <w:webHidden/>
            <w:sz w:val="24"/>
            <w:szCs w:val="24"/>
          </w:rPr>
          <w:t>125</w:t>
        </w:r>
        <w:r w:rsidR="007768EF" w:rsidRPr="00921B8E">
          <w:rPr>
            <w:noProof/>
            <w:webHidden/>
            <w:sz w:val="24"/>
            <w:szCs w:val="24"/>
          </w:rPr>
          <w:fldChar w:fldCharType="end"/>
        </w:r>
      </w:hyperlink>
    </w:p>
    <w:p w:rsidR="00385E5A" w:rsidRPr="00921B8E" w:rsidRDefault="007768EF" w:rsidP="00D93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8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385E5A" w:rsidRDefault="00385E5A" w:rsidP="00D93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D93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D93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D93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D93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D93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F63254" w:rsidRDefault="005C17F0" w:rsidP="00D93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15833112"/>
      <w:r w:rsidR="006C64DA"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1"/>
    </w:p>
    <w:p w:rsidR="007638BE" w:rsidRDefault="001F6895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1019C4" w:rsidRDefault="001019C4" w:rsidP="00D93164">
      <w:pPr>
        <w:pStyle w:val="afc"/>
        <w:spacing w:line="240" w:lineRule="auto"/>
        <w:ind w:firstLine="709"/>
        <w:rPr>
          <w:caps w:val="0"/>
        </w:rPr>
      </w:pPr>
      <w:proofErr w:type="gramStart"/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основная общеобразовательная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F63254">
        <w:rPr>
          <w:caps w:val="0"/>
        </w:rPr>
        <w:t>(</w:t>
      </w:r>
      <w:r w:rsidR="00B434AB" w:rsidRPr="00116F2C">
        <w:rPr>
          <w:caps w:val="0"/>
          <w:color w:val="auto"/>
        </w:rPr>
        <w:t xml:space="preserve">далее </w:t>
      </w:r>
      <w:r w:rsidR="00B434AB" w:rsidRPr="00F63254">
        <w:t>–</w:t>
      </w:r>
      <w:r w:rsidR="00B434AB" w:rsidRPr="00116F2C">
        <w:rPr>
          <w:color w:val="auto"/>
        </w:rPr>
        <w:t xml:space="preserve"> </w:t>
      </w:r>
      <w:r w:rsidR="00B434AB" w:rsidRPr="00116F2C">
        <w:rPr>
          <w:caps w:val="0"/>
          <w:color w:val="auto"/>
        </w:rPr>
        <w:t>АООП НОО</w:t>
      </w:r>
      <w:r w:rsidR="00B434AB"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="00C16B7D">
        <w:rPr>
          <w:caps w:val="0"/>
        </w:rPr>
        <w:t xml:space="preserve">МОУ «Октябрьская СОШ № 2»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развития и социальную адаптацию</w:t>
      </w:r>
      <w:r w:rsidRPr="00F63254">
        <w:t>.</w:t>
      </w:r>
      <w:proofErr w:type="gramEnd"/>
    </w:p>
    <w:p w:rsidR="008B0DDE" w:rsidRPr="00C16B7D" w:rsidRDefault="008B0DDE" w:rsidP="00D93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6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proofErr w:type="gramStart"/>
      <w:r w:rsidR="00C16B7D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C16B7D">
        <w:rPr>
          <w:rFonts w:ascii="Times New Roman" w:hAnsi="Times New Roman" w:cs="Times New Roman"/>
          <w:sz w:val="28"/>
          <w:szCs w:val="28"/>
        </w:rPr>
        <w:t xml:space="preserve"> и утверждена</w:t>
      </w:r>
      <w:r w:rsidRPr="00447336">
        <w:rPr>
          <w:rFonts w:ascii="Times New Roman" w:hAnsi="Times New Roman" w:cs="Times New Roman"/>
          <w:sz w:val="28"/>
          <w:szCs w:val="28"/>
        </w:rPr>
        <w:t xml:space="preserve"> </w:t>
      </w:r>
      <w:r w:rsidR="00C16B7D" w:rsidRPr="00C16B7D">
        <w:rPr>
          <w:rFonts w:ascii="Times New Roman" w:hAnsi="Times New Roman" w:cs="Times New Roman"/>
          <w:caps/>
          <w:sz w:val="24"/>
          <w:szCs w:val="24"/>
        </w:rPr>
        <w:t>МОУ «Октябрьская СОШ № 2»</w:t>
      </w:r>
      <w:r w:rsidR="00C16B7D">
        <w:rPr>
          <w:caps/>
        </w:rPr>
        <w:t xml:space="preserve"> </w:t>
      </w:r>
      <w:r w:rsidRPr="004473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B0DDE">
        <w:rPr>
          <w:rFonts w:ascii="Times New Roman" w:hAnsi="Times New Roman" w:cs="Times New Roman"/>
          <w:sz w:val="28"/>
          <w:szCs w:val="28"/>
        </w:rPr>
        <w:t>ФГОС НОО обучающихся с ОВЗ и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Pr="00447336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344441">
        <w:rPr>
          <w:rFonts w:ascii="Times New Roman" w:hAnsi="Times New Roman" w:cs="Times New Roman"/>
          <w:sz w:val="28"/>
          <w:szCs w:val="28"/>
        </w:rPr>
        <w:t xml:space="preserve"> </w:t>
      </w:r>
      <w:r w:rsidRPr="008B0DDE">
        <w:rPr>
          <w:rFonts w:ascii="Times New Roman" w:hAnsi="Times New Roman" w:cs="Times New Roman"/>
          <w:sz w:val="28"/>
          <w:szCs w:val="28"/>
        </w:rPr>
        <w:t>НОО обучающихся с ЗПР с привлечением органов самоуправления (</w:t>
      </w:r>
      <w:r w:rsidRPr="00904B1C">
        <w:rPr>
          <w:rFonts w:ascii="Times New Roman" w:hAnsi="Times New Roman" w:cs="Times New Roman"/>
          <w:sz w:val="28"/>
          <w:szCs w:val="28"/>
        </w:rPr>
        <w:t xml:space="preserve">управляющий совет), обеспечивающих государственно-общественный характер управления </w:t>
      </w:r>
      <w:r w:rsidR="00C16B7D" w:rsidRPr="00C16B7D">
        <w:rPr>
          <w:rFonts w:ascii="Times New Roman" w:hAnsi="Times New Roman" w:cs="Times New Roman"/>
          <w:caps/>
          <w:sz w:val="28"/>
          <w:szCs w:val="28"/>
        </w:rPr>
        <w:t>МОУ «Октябрьская СОШ № 2»</w:t>
      </w:r>
      <w:r w:rsidRPr="00C16B7D">
        <w:rPr>
          <w:rFonts w:ascii="Times New Roman" w:hAnsi="Times New Roman" w:cs="Times New Roman"/>
          <w:sz w:val="28"/>
          <w:szCs w:val="28"/>
        </w:rPr>
        <w:t>.</w:t>
      </w:r>
    </w:p>
    <w:p w:rsidR="00F94675" w:rsidRPr="00F94675" w:rsidRDefault="00C16B7D" w:rsidP="00F94675">
      <w:pPr>
        <w:spacing w:line="228" w:lineRule="auto"/>
        <w:ind w:left="3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67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019C4" w:rsidRPr="00F94675">
        <w:rPr>
          <w:rFonts w:ascii="Times New Roman" w:hAnsi="Times New Roman" w:cs="Times New Roman"/>
          <w:color w:val="auto"/>
          <w:sz w:val="28"/>
          <w:szCs w:val="28"/>
        </w:rPr>
        <w:t xml:space="preserve">даптированная основная общеобразовательная программа начального общего образования обучающихся с ЗПР </w:t>
      </w:r>
      <w:r w:rsidR="00B434AB" w:rsidRPr="00F94675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 w:rsidR="00B434AB" w:rsidRPr="00F94675">
        <w:rPr>
          <w:rFonts w:ascii="Times New Roman" w:hAnsi="Times New Roman" w:cs="Times New Roman"/>
          <w:sz w:val="28"/>
          <w:szCs w:val="28"/>
        </w:rPr>
        <w:t>–</w:t>
      </w:r>
      <w:r w:rsidR="00B434AB" w:rsidRPr="00F94675">
        <w:rPr>
          <w:rFonts w:ascii="Times New Roman" w:hAnsi="Times New Roman" w:cs="Times New Roman"/>
          <w:color w:val="auto"/>
          <w:sz w:val="28"/>
          <w:szCs w:val="28"/>
        </w:rPr>
        <w:t xml:space="preserve"> АООП НОО обучающихся с ЗПР) </w:t>
      </w:r>
      <w:r w:rsidR="001019C4" w:rsidRPr="00F94675">
        <w:rPr>
          <w:rFonts w:ascii="Times New Roman" w:hAnsi="Times New Roman" w:cs="Times New Roman"/>
          <w:color w:val="auto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</w:t>
      </w:r>
      <w:r w:rsidR="00B434AB" w:rsidRPr="00F94675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1019C4" w:rsidRPr="00F9467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B53C7" w:rsidRPr="00F9467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019C4" w:rsidRPr="00F946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53C7" w:rsidRPr="00F94675">
        <w:rPr>
          <w:rFonts w:ascii="Times New Roman" w:hAnsi="Times New Roman" w:cs="Times New Roman"/>
          <w:sz w:val="28"/>
          <w:szCs w:val="28"/>
        </w:rPr>
        <w:t xml:space="preserve">предъявляемыми к структуре, условиям реализации и планируемым результатам освоения АООП НОО </w:t>
      </w:r>
      <w:r w:rsidR="001B53C7" w:rsidRPr="00F94675">
        <w:rPr>
          <w:rFonts w:ascii="Times New Roman" w:hAnsi="Times New Roman" w:cs="Times New Roman"/>
          <w:color w:val="auto"/>
          <w:sz w:val="28"/>
          <w:szCs w:val="28"/>
        </w:rPr>
        <w:t>обучающихся с ЗПР</w:t>
      </w:r>
      <w:r w:rsidR="00CE70D5" w:rsidRPr="00F9467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F94675" w:rsidRPr="00F9467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94675" w:rsidRPr="00F94675">
        <w:rPr>
          <w:rFonts w:ascii="Times New Roman" w:eastAsia="Times New Roman" w:hAnsi="Times New Roman" w:cs="Times New Roman"/>
          <w:b/>
          <w:sz w:val="28"/>
          <w:szCs w:val="28"/>
        </w:rPr>
        <w:t>Данный вид программы подлежит коррекции в течение учебного года.</w:t>
      </w:r>
    </w:p>
    <w:p w:rsidR="001B53C7" w:rsidRPr="001B53C7" w:rsidRDefault="001B53C7" w:rsidP="00D93164">
      <w:pPr>
        <w:pStyle w:val="afc"/>
        <w:spacing w:line="240" w:lineRule="auto"/>
        <w:ind w:firstLine="709"/>
        <w:rPr>
          <w:caps w:val="0"/>
          <w:color w:val="auto"/>
        </w:rPr>
      </w:pPr>
    </w:p>
    <w:p w:rsidR="001F6895" w:rsidRDefault="001F6895" w:rsidP="00D93164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задержкой психического развития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Pr="00B719F7">
        <w:rPr>
          <w:caps w:val="0"/>
          <w:color w:val="auto"/>
        </w:rPr>
        <w:t xml:space="preserve"> АООП НОО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 </w:t>
      </w:r>
      <w:r w:rsidR="00D02152"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1C1BFF" w:rsidRDefault="001C1BFF" w:rsidP="00D93164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общее назначение, цели, задачи и планируемые результаты реализации АООП НОО</w:t>
      </w:r>
      <w:r w:rsidR="00A74E5A">
        <w:rPr>
          <w:rStyle w:val="afd"/>
          <w:rFonts w:ascii="Times New Roman" w:hAnsi="Times New Roman"/>
          <w:caps w:val="0"/>
          <w:color w:val="auto"/>
        </w:rPr>
        <w:t xml:space="preserve"> обучающихся с ЗПР </w:t>
      </w:r>
      <w:r w:rsidR="00C16B7D" w:rsidRPr="00C16B7D">
        <w:rPr>
          <w:rFonts w:ascii="Times New Roman" w:hAnsi="Times New Roman"/>
          <w:caps/>
          <w:sz w:val="24"/>
          <w:szCs w:val="24"/>
        </w:rPr>
        <w:t>МОУ «</w:t>
      </w:r>
      <w:proofErr w:type="gramStart"/>
      <w:r w:rsidR="00C16B7D" w:rsidRPr="00C16B7D">
        <w:rPr>
          <w:rFonts w:ascii="Times New Roman" w:hAnsi="Times New Roman"/>
          <w:caps/>
          <w:sz w:val="24"/>
          <w:szCs w:val="24"/>
        </w:rPr>
        <w:t>Октябрьская</w:t>
      </w:r>
      <w:proofErr w:type="gramEnd"/>
      <w:r w:rsidR="00C16B7D" w:rsidRPr="00C16B7D">
        <w:rPr>
          <w:rFonts w:ascii="Times New Roman" w:hAnsi="Times New Roman"/>
          <w:caps/>
          <w:sz w:val="24"/>
          <w:szCs w:val="24"/>
        </w:rPr>
        <w:t xml:space="preserve"> СОШ № 2»</w:t>
      </w:r>
      <w:r w:rsidRPr="00C16B7D">
        <w:rPr>
          <w:rStyle w:val="afd"/>
          <w:rFonts w:ascii="Times New Roman" w:hAnsi="Times New Roman"/>
          <w:caps w:val="0"/>
          <w:color w:val="auto"/>
          <w:sz w:val="24"/>
          <w:szCs w:val="24"/>
        </w:rPr>
        <w:t>,</w:t>
      </w:r>
      <w:r w:rsidRPr="00B719F7">
        <w:rPr>
          <w:rStyle w:val="afd"/>
          <w:rFonts w:ascii="Times New Roman" w:hAnsi="Times New Roman"/>
          <w:caps w:val="0"/>
          <w:color w:val="auto"/>
        </w:rPr>
        <w:t xml:space="preserve"> а также способы определения достижения этих целей и результатов.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планируемые результаты освоения </w:t>
      </w:r>
      <w:proofErr w:type="gramStart"/>
      <w:r w:rsidRPr="00B719F7">
        <w:rPr>
          <w:caps w:val="0"/>
          <w:color w:val="auto"/>
        </w:rPr>
        <w:t>обучающимися</w:t>
      </w:r>
      <w:proofErr w:type="gramEnd"/>
      <w:r w:rsidRPr="00B719F7">
        <w:rPr>
          <w:caps w:val="0"/>
          <w:color w:val="auto"/>
        </w:rPr>
        <w:t xml:space="preserve"> с ЗПР АООП НОО;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B719F7">
        <w:rPr>
          <w:color w:val="auto"/>
        </w:rPr>
        <w:t xml:space="preserve"> </w:t>
      </w:r>
      <w:r w:rsidRPr="00B719F7">
        <w:rPr>
          <w:caps w:val="0"/>
          <w:color w:val="auto"/>
        </w:rPr>
        <w:t>АООП НОО.</w:t>
      </w:r>
    </w:p>
    <w:p w:rsidR="001C1BFF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B719F7">
        <w:rPr>
          <w:caps w:val="0"/>
          <w:color w:val="auto"/>
        </w:rPr>
        <w:t>метапредметных</w:t>
      </w:r>
      <w:proofErr w:type="spellEnd"/>
      <w:r w:rsidRPr="00B719F7">
        <w:rPr>
          <w:caps w:val="0"/>
          <w:color w:val="auto"/>
        </w:rPr>
        <w:t xml:space="preserve"> </w:t>
      </w:r>
      <w:r w:rsidR="0025305C">
        <w:rPr>
          <w:caps w:val="0"/>
          <w:color w:val="auto"/>
        </w:rPr>
        <w:t xml:space="preserve">и </w:t>
      </w:r>
      <w:r w:rsidR="0025305C" w:rsidRPr="00B719F7">
        <w:rPr>
          <w:caps w:val="0"/>
          <w:color w:val="auto"/>
        </w:rPr>
        <w:t xml:space="preserve">предметных </w:t>
      </w:r>
      <w:r w:rsidRPr="00B719F7">
        <w:rPr>
          <w:caps w:val="0"/>
          <w:color w:val="auto"/>
        </w:rPr>
        <w:t>результатов</w:t>
      </w:r>
      <w:r w:rsidRPr="00B719F7">
        <w:rPr>
          <w:color w:val="auto"/>
        </w:rPr>
        <w:t>: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формирования универсальных учебных действий </w:t>
      </w:r>
      <w:proofErr w:type="gramStart"/>
      <w:r w:rsidRPr="00B719F7">
        <w:rPr>
          <w:caps w:val="0"/>
          <w:color w:val="auto"/>
        </w:rPr>
        <w:t>у</w:t>
      </w:r>
      <w:proofErr w:type="gramEnd"/>
      <w:r w:rsidRPr="00B719F7">
        <w:rPr>
          <w:caps w:val="0"/>
          <w:color w:val="auto"/>
        </w:rPr>
        <w:t xml:space="preserve"> обучающихся с ЗПР</w:t>
      </w:r>
      <w:r w:rsidRPr="00B719F7">
        <w:rPr>
          <w:color w:val="auto"/>
        </w:rPr>
        <w:t>;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духовно-нравственного развития, воспитания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ЗПР;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экологической культуры здорового и безопасного образа жизни;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>• программу коррекционной работы;</w:t>
      </w:r>
    </w:p>
    <w:p w:rsidR="001C1BFF" w:rsidRPr="00B719F7" w:rsidRDefault="001C1BF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aps/>
          <w:color w:val="auto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1C1BFF" w:rsidRDefault="001C1BFF" w:rsidP="00D93164">
      <w:pPr>
        <w:pStyle w:val="ad"/>
        <w:spacing w:after="0" w:line="24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Организационный раздел включает: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1C1BFF" w:rsidRPr="00B719F7" w:rsidRDefault="001C1BFF" w:rsidP="00D93164">
      <w:pPr>
        <w:pStyle w:val="afc"/>
        <w:spacing w:line="240" w:lineRule="auto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специальных условий реализации АООП НОО в соответствии с требованиями Стандарта.</w:t>
      </w:r>
    </w:p>
    <w:p w:rsidR="00ED4BF4" w:rsidRDefault="00ED4BF4" w:rsidP="00D93164">
      <w:pPr>
        <w:pStyle w:val="afc"/>
        <w:spacing w:line="240" w:lineRule="auto"/>
        <w:ind w:firstLine="709"/>
        <w:rPr>
          <w:caps w:val="0"/>
          <w:color w:val="auto"/>
        </w:rPr>
      </w:pPr>
      <w:proofErr w:type="gramStart"/>
      <w:r w:rsidRPr="00B719F7">
        <w:rPr>
          <w:caps w:val="0"/>
          <w:color w:val="auto"/>
        </w:rPr>
        <w:t xml:space="preserve">В соответствии с требованиями </w:t>
      </w:r>
      <w:r w:rsidRPr="00ED4BF4">
        <w:t xml:space="preserve">ФГОС НОО </w:t>
      </w:r>
      <w:r w:rsidRPr="00ED4BF4">
        <w:rPr>
          <w:caps w:val="0"/>
        </w:rPr>
        <w:t>обучающихся с</w:t>
      </w:r>
      <w:r w:rsidRPr="00ED4BF4">
        <w:t xml:space="preserve"> ОВЗ</w:t>
      </w:r>
      <w:r w:rsidRPr="00B719F7">
        <w:rPr>
          <w:caps w:val="0"/>
          <w:color w:val="auto"/>
        </w:rPr>
        <w:t xml:space="preserve"> </w:t>
      </w:r>
      <w:r w:rsidR="00C16B7D">
        <w:rPr>
          <w:caps w:val="0"/>
          <w:color w:val="auto"/>
        </w:rPr>
        <w:t>МОУ «</w:t>
      </w:r>
      <w:r w:rsidR="00C16B7D" w:rsidRPr="00DC2C4F">
        <w:rPr>
          <w:caps w:val="0"/>
          <w:color w:val="auto"/>
        </w:rPr>
        <w:t>Октябрьская СОШ № 2»</w:t>
      </w:r>
      <w:r w:rsidRPr="00DC2C4F">
        <w:rPr>
          <w:caps w:val="0"/>
          <w:color w:val="auto"/>
        </w:rPr>
        <w:t xml:space="preserve"> </w:t>
      </w:r>
      <w:r w:rsidR="007D243A" w:rsidRPr="00DC2C4F">
        <w:rPr>
          <w:caps w:val="0"/>
          <w:color w:val="auto"/>
        </w:rPr>
        <w:t>создала</w:t>
      </w:r>
      <w:r w:rsidRPr="00DC2C4F">
        <w:rPr>
          <w:caps w:val="0"/>
          <w:color w:val="auto"/>
        </w:rPr>
        <w:t xml:space="preserve"> два варианта АООП НОО обучающихся с ЗПР </w:t>
      </w:r>
      <w:r w:rsidR="00B35F42" w:rsidRPr="00DC2C4F">
        <w:rPr>
          <w:caps w:val="0"/>
          <w:color w:val="auto"/>
        </w:rPr>
        <w:t xml:space="preserve">― </w:t>
      </w:r>
      <w:r w:rsidRPr="00DC2C4F">
        <w:rPr>
          <w:caps w:val="0"/>
          <w:color w:val="auto"/>
        </w:rPr>
        <w:t>варианты 7.1 и 7.2</w:t>
      </w:r>
      <w:r w:rsidR="00B35F42" w:rsidRPr="00DC2C4F">
        <w:rPr>
          <w:caps w:val="0"/>
          <w:color w:val="auto"/>
        </w:rPr>
        <w:t>.</w:t>
      </w:r>
      <w:proofErr w:type="gramEnd"/>
      <w:r w:rsidR="00B35F42" w:rsidRPr="00DC2C4F">
        <w:rPr>
          <w:caps w:val="0"/>
          <w:color w:val="auto"/>
        </w:rPr>
        <w:t xml:space="preserve"> </w:t>
      </w:r>
      <w:proofErr w:type="gramStart"/>
      <w:r w:rsidR="00B35F42" w:rsidRPr="00DC2C4F">
        <w:rPr>
          <w:caps w:val="0"/>
          <w:color w:val="auto"/>
        </w:rPr>
        <w:t>Каждый вариант АООП НОО</w:t>
      </w:r>
      <w:r w:rsidR="00B35F42">
        <w:rPr>
          <w:caps w:val="0"/>
          <w:color w:val="auto"/>
        </w:rPr>
        <w:t xml:space="preserve"> обучающихся с ЗПР</w:t>
      </w:r>
      <w:r w:rsidRPr="00B719F7">
        <w:rPr>
          <w:caps w:val="0"/>
          <w:color w:val="auto"/>
        </w:rPr>
        <w:t xml:space="preserve"> содерж</w:t>
      </w:r>
      <w:r w:rsidR="00B35F42">
        <w:rPr>
          <w:caps w:val="0"/>
          <w:color w:val="auto"/>
        </w:rPr>
        <w:t>и</w:t>
      </w:r>
      <w:r w:rsidRPr="00B719F7">
        <w:rPr>
          <w:caps w:val="0"/>
          <w:color w:val="auto"/>
        </w:rPr>
        <w:t>т дифференцированные требования к структуре, результатам освоения и условиям ее реализации</w:t>
      </w:r>
      <w:r w:rsidR="00B35F42">
        <w:rPr>
          <w:caps w:val="0"/>
          <w:color w:val="auto"/>
        </w:rPr>
        <w:t xml:space="preserve">, обеспечивающие </w:t>
      </w:r>
      <w:r w:rsidRPr="00B719F7">
        <w:rPr>
          <w:caps w:val="0"/>
          <w:color w:val="auto"/>
        </w:rPr>
        <w:t>удовлетворение как общих, так и особых образовательных потребностей разных групп или отдельных обучающихся с ЗПР</w:t>
      </w:r>
      <w:r w:rsidRPr="00B719F7">
        <w:rPr>
          <w:color w:val="auto"/>
        </w:rPr>
        <w:t>,</w:t>
      </w:r>
      <w:r w:rsidRPr="00B719F7">
        <w:rPr>
          <w:caps w:val="0"/>
          <w:color w:val="auto"/>
        </w:rPr>
        <w:t xml:space="preserve"> получени</w:t>
      </w:r>
      <w:r w:rsidR="00B35F42">
        <w:rPr>
          <w:caps w:val="0"/>
          <w:color w:val="auto"/>
        </w:rPr>
        <w:t>е</w:t>
      </w:r>
      <w:r w:rsidRPr="00B719F7">
        <w:rPr>
          <w:caps w:val="0"/>
          <w:color w:val="auto"/>
        </w:rPr>
        <w:t xml:space="preserve"> образования </w:t>
      </w:r>
      <w:r w:rsidR="00B35F42">
        <w:rPr>
          <w:caps w:val="0"/>
          <w:color w:val="auto"/>
        </w:rPr>
        <w:t xml:space="preserve">вне зависимости </w:t>
      </w:r>
      <w:r w:rsidRPr="00B719F7">
        <w:rPr>
          <w:caps w:val="0"/>
          <w:color w:val="auto"/>
        </w:rPr>
        <w:t xml:space="preserve">от </w:t>
      </w:r>
      <w:r w:rsidR="00B35F42">
        <w:rPr>
          <w:caps w:val="0"/>
          <w:color w:val="auto"/>
        </w:rPr>
        <w:t xml:space="preserve">выраженности задержки психического развития, </w:t>
      </w:r>
      <w:r w:rsidRPr="00B719F7">
        <w:rPr>
          <w:caps w:val="0"/>
          <w:color w:val="auto"/>
        </w:rPr>
        <w:t>места проживания</w:t>
      </w:r>
      <w:r w:rsidR="00B35F42">
        <w:rPr>
          <w:caps w:val="0"/>
          <w:color w:val="auto"/>
        </w:rPr>
        <w:t xml:space="preserve"> обучающегося и</w:t>
      </w:r>
      <w:r w:rsidRPr="00B719F7">
        <w:rPr>
          <w:caps w:val="0"/>
          <w:color w:val="auto"/>
        </w:rPr>
        <w:t xml:space="preserve"> вида Организации.</w:t>
      </w:r>
      <w:proofErr w:type="gramEnd"/>
    </w:p>
    <w:p w:rsidR="00F3413A" w:rsidRPr="00447336" w:rsidRDefault="00F3413A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НОО 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4473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ЗПР</w:t>
      </w:r>
      <w:r w:rsidRPr="00447336">
        <w:rPr>
          <w:rFonts w:ascii="Times New Roman" w:hAnsi="Times New Roman" w:cs="Times New Roman"/>
          <w:iCs/>
          <w:color w:val="auto"/>
          <w:sz w:val="28"/>
          <w:szCs w:val="28"/>
        </w:rPr>
        <w:t>, имеющих инвалидность,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F3413A" w:rsidRDefault="00F3413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одного из вариантов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F63254">
        <w:rPr>
          <w:rFonts w:ascii="Times New Roman" w:hAnsi="Times New Roman" w:cs="Times New Roman"/>
          <w:sz w:val="28"/>
          <w:szCs w:val="28"/>
        </w:rPr>
        <w:t>осуществляется на основе рекомендаций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― </w:t>
      </w:r>
      <w:r w:rsidRPr="00F63254">
        <w:rPr>
          <w:rFonts w:ascii="Times New Roman" w:hAnsi="Times New Roman" w:cs="Times New Roman"/>
          <w:sz w:val="28"/>
          <w:szCs w:val="28"/>
        </w:rPr>
        <w:t>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D38" w:rsidRDefault="00584D38" w:rsidP="00D93164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414222" w:rsidRPr="00493A5F" w:rsidRDefault="00414222" w:rsidP="00D93164">
      <w:pPr>
        <w:pStyle w:val="afc"/>
        <w:spacing w:line="240" w:lineRule="auto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</w:t>
      </w:r>
      <w:proofErr w:type="gramStart"/>
      <w:r w:rsidRPr="00F63254">
        <w:rPr>
          <w:caps w:val="0"/>
          <w:color w:val="auto"/>
          <w:kern w:val="28"/>
        </w:rPr>
        <w:t>обучающихся</w:t>
      </w:r>
      <w:proofErr w:type="gramEnd"/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</w:t>
      </w:r>
      <w:proofErr w:type="spellStart"/>
      <w:r w:rsidRPr="00414222">
        <w:rPr>
          <w:i/>
          <w:caps w:val="0"/>
          <w:color w:val="auto"/>
          <w:kern w:val="28"/>
        </w:rPr>
        <w:t>деятельностный</w:t>
      </w:r>
      <w:proofErr w:type="spellEnd"/>
      <w:r w:rsidRPr="00414222">
        <w:rPr>
          <w:i/>
          <w:caps w:val="0"/>
          <w:color w:val="auto"/>
          <w:kern w:val="28"/>
        </w:rPr>
        <w:t xml:space="preserve"> подходы</w:t>
      </w:r>
      <w:r w:rsidRPr="00F63254">
        <w:rPr>
          <w:caps w:val="0"/>
          <w:color w:val="auto"/>
          <w:kern w:val="28"/>
        </w:rPr>
        <w:t>.</w:t>
      </w:r>
    </w:p>
    <w:p w:rsidR="00414222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АООП НОО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proofErr w:type="gramStart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414222" w:rsidRPr="00F63254" w:rsidRDefault="00414222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414222" w:rsidRPr="00F63254" w:rsidRDefault="00414222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414222" w:rsidRPr="00F63254" w:rsidRDefault="00414222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414222" w:rsidRPr="00F63254" w:rsidRDefault="00414222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деятельности с учетом общих закономерностей развития детей с нормальным и нарушенным развитием.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овладение ими содержанием образования.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414222" w:rsidRPr="00F63254" w:rsidRDefault="00414222" w:rsidP="00D9316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414222" w:rsidRPr="00F63254" w:rsidRDefault="00414222" w:rsidP="00D9316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F63254" w:rsidRDefault="00414222" w:rsidP="00D9316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F63254" w:rsidRDefault="00414222" w:rsidP="00D93164">
      <w:pPr>
        <w:numPr>
          <w:ilvl w:val="0"/>
          <w:numId w:val="1"/>
        </w:numPr>
        <w:tabs>
          <w:tab w:val="clear" w:pos="72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63254" w:rsidRDefault="00414222" w:rsidP="00D93164">
      <w:pPr>
        <w:spacing w:after="0" w:line="24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задержкой психического развития;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lastRenderedPageBreak/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63254" w:rsidRDefault="0041422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584D38" w:rsidRDefault="00584D38" w:rsidP="00D93164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D93164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D93164">
      <w:pPr>
        <w:tabs>
          <w:tab w:val="left" w:pos="0"/>
          <w:tab w:val="right" w:leader="dot" w:pos="963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Default="00A808F9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415833113"/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 обучающихся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 w:rsidR="00907752">
        <w:rPr>
          <w:rFonts w:ascii="Times New Roman" w:hAnsi="Times New Roman" w:cs="Times New Roman"/>
          <w:b/>
          <w:caps/>
          <w:color w:val="auto"/>
          <w:sz w:val="28"/>
          <w:szCs w:val="28"/>
        </w:rPr>
        <w:t>7.1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2"/>
    </w:p>
    <w:p w:rsidR="00907752" w:rsidRPr="00EC2DC3" w:rsidRDefault="00EC2DC3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15833114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3"/>
    </w:p>
    <w:p w:rsidR="00907752" w:rsidRPr="00B65CBF" w:rsidRDefault="00B65CBF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5833115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4"/>
    </w:p>
    <w:p w:rsidR="009C3DA3" w:rsidRDefault="009C3DA3" w:rsidP="00D93164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EA7D8D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EA7D8D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EA7D8D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A7D8D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BB7EF8" w:rsidRDefault="00EA7D8D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>Цель реализации АООП НОО</w:t>
      </w:r>
      <w:r>
        <w:rPr>
          <w:rFonts w:ascii="Times New Roman" w:hAnsi="Times New Roman"/>
          <w:b/>
          <w:sz w:val="28"/>
          <w:szCs w:val="28"/>
        </w:rPr>
        <w:t xml:space="preserve"> обучающихся с ЗПР</w:t>
      </w:r>
      <w:r w:rsidRPr="00301148">
        <w:rPr>
          <w:rStyle w:val="afd"/>
          <w:rFonts w:ascii="Times New Roman" w:hAnsi="Times New Roman"/>
          <w:caps w:val="0"/>
        </w:rPr>
        <w:t xml:space="preserve"> —</w:t>
      </w:r>
      <w:r w:rsidR="00BB7EF8">
        <w:rPr>
          <w:rStyle w:val="afd"/>
          <w:rFonts w:ascii="Times New Roman" w:hAnsi="Times New Roman"/>
          <w:caps w:val="0"/>
        </w:rPr>
        <w:t xml:space="preserve"> </w:t>
      </w:r>
      <w:r w:rsidR="002A7C3B" w:rsidRPr="00301148">
        <w:rPr>
          <w:rStyle w:val="afd"/>
          <w:rFonts w:ascii="Times New Roman" w:hAnsi="Times New Roman"/>
          <w:caps w:val="0"/>
        </w:rPr>
        <w:t xml:space="preserve">обеспечение выполнения требований </w:t>
      </w:r>
      <w:r w:rsidR="002A7C3B" w:rsidRPr="00EA7D8D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посредством </w:t>
      </w:r>
      <w:r w:rsidR="00BB7EF8">
        <w:rPr>
          <w:rStyle w:val="afd"/>
          <w:rFonts w:ascii="Times New Roman" w:hAnsi="Times New Roman" w:cs="Times New Roman"/>
          <w:iCs/>
          <w:caps w:val="0"/>
          <w:lang w:eastAsia="ar-SA"/>
        </w:rPr>
        <w:t>с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>оздани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>я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условий для ма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ксимального удовлетворения особых образовательных потребностей обучающихся с 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ЗПР,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обеспечивающих усвоение ими социального и культурного опыта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EA7D8D" w:rsidRPr="00301148" w:rsidRDefault="00EA7D8D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>
        <w:rPr>
          <w:rStyle w:val="afd"/>
          <w:rFonts w:ascii="Times New Roman" w:hAnsi="Times New Roman"/>
          <w:caps w:val="0"/>
        </w:rPr>
        <w:t>Организацией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 w:rsidRPr="00EA7D8D">
        <w:rPr>
          <w:rFonts w:ascii="Times New Roman" w:hAnsi="Times New Roman"/>
          <w:sz w:val="28"/>
          <w:szCs w:val="28"/>
        </w:rPr>
        <w:t xml:space="preserve">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301148">
        <w:rPr>
          <w:rFonts w:ascii="Times New Roman" w:hAnsi="Times New Roman"/>
          <w:sz w:val="28"/>
          <w:szCs w:val="28"/>
        </w:rPr>
        <w:t xml:space="preserve"> предусматривает решение следующих основных задач:</w:t>
      </w:r>
    </w:p>
    <w:p w:rsidR="00EA7D8D" w:rsidRDefault="00EA7D8D" w:rsidP="00D93164">
      <w:pPr>
        <w:pStyle w:val="afc"/>
        <w:spacing w:line="240" w:lineRule="auto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="00660A5A" w:rsidRPr="00301148">
        <w:rPr>
          <w:caps w:val="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="00660A5A" w:rsidRPr="00493A5F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обучающихся</w:t>
      </w:r>
      <w:r w:rsidR="00660A5A">
        <w:rPr>
          <w:caps w:val="0"/>
          <w:color w:val="auto"/>
        </w:rPr>
        <w:t xml:space="preserve"> с ЗПР</w:t>
      </w:r>
      <w:r w:rsidRPr="00493A5F">
        <w:rPr>
          <w:caps w:val="0"/>
          <w:color w:val="auto"/>
        </w:rPr>
        <w:t>;</w:t>
      </w:r>
    </w:p>
    <w:p w:rsidR="008005F4" w:rsidRDefault="008005F4" w:rsidP="00D93164">
      <w:pPr>
        <w:pStyle w:val="afc"/>
        <w:spacing w:line="240" w:lineRule="auto"/>
        <w:ind w:firstLine="709"/>
      </w:pPr>
      <w:r w:rsidRPr="00301148">
        <w:t>• </w:t>
      </w:r>
      <w:r>
        <w:rPr>
          <w:caps w:val="0"/>
        </w:rPr>
        <w:t xml:space="preserve">достижение </w:t>
      </w:r>
      <w:r w:rsidRPr="00301148">
        <w:rPr>
          <w:caps w:val="0"/>
        </w:rPr>
        <w:t>планируемых результатов освоени</w:t>
      </w:r>
      <w:r>
        <w:rPr>
          <w:caps w:val="0"/>
        </w:rPr>
        <w:t>я</w:t>
      </w:r>
      <w:r w:rsidRPr="00301148">
        <w:rPr>
          <w:caps w:val="0"/>
        </w:rPr>
        <w:t xml:space="preserve"> </w:t>
      </w:r>
      <w:r>
        <w:rPr>
          <w:caps w:val="0"/>
        </w:rPr>
        <w:t>АООП НОО,</w:t>
      </w:r>
      <w:r w:rsidRPr="00301148">
        <w:rPr>
          <w:caps w:val="0"/>
        </w:rPr>
        <w:t xml:space="preserve"> целевых установок, приобретени</w:t>
      </w:r>
      <w:r>
        <w:rPr>
          <w:caps w:val="0"/>
        </w:rPr>
        <w:t>е</w:t>
      </w:r>
      <w:r w:rsidRPr="00301148">
        <w:rPr>
          <w:caps w:val="0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</w:t>
      </w:r>
      <w:r>
        <w:rPr>
          <w:caps w:val="0"/>
        </w:rPr>
        <w:t>с ЗПР</w:t>
      </w:r>
      <w:r w:rsidRPr="00301148">
        <w:rPr>
          <w:caps w:val="0"/>
        </w:rPr>
        <w:t>, индивидуальными особенностями развития и состояния здоровья</w:t>
      </w:r>
      <w:r w:rsidRPr="00301148">
        <w:t>;</w:t>
      </w:r>
    </w:p>
    <w:p w:rsidR="004A04DF" w:rsidRDefault="004A04DF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становление и развитие личности </w:t>
      </w:r>
      <w:r w:rsidR="00C41F38">
        <w:rPr>
          <w:caps w:val="0"/>
        </w:rPr>
        <w:t xml:space="preserve">обучающегося с ЗПР </w:t>
      </w:r>
      <w:r w:rsidRPr="00301148">
        <w:rPr>
          <w:caps w:val="0"/>
        </w:rPr>
        <w:t>в её индивидуальности, самобытности, уникальности и неповторимости</w:t>
      </w:r>
      <w:r w:rsidR="00C41F38">
        <w:rPr>
          <w:caps w:val="0"/>
        </w:rPr>
        <w:t xml:space="preserve"> </w:t>
      </w:r>
      <w:r w:rsidR="00C41F38" w:rsidRPr="00EA2B30">
        <w:rPr>
          <w:caps w:val="0"/>
          <w:kern w:val="2"/>
        </w:rPr>
        <w:t xml:space="preserve">с обеспечением преодоления возможных трудностей </w:t>
      </w:r>
      <w:r w:rsidR="00C41F38">
        <w:rPr>
          <w:caps w:val="0"/>
          <w:kern w:val="2"/>
        </w:rPr>
        <w:t>познавательного</w:t>
      </w:r>
      <w:r w:rsidR="00C41F38" w:rsidRPr="00EA2B30">
        <w:rPr>
          <w:caps w:val="0"/>
          <w:kern w:val="2"/>
        </w:rPr>
        <w:t>, коммуникативного, двигательного, личностного развития</w:t>
      </w:r>
      <w:r w:rsidRPr="00301148">
        <w:t>;</w:t>
      </w:r>
    </w:p>
    <w:p w:rsidR="00ED010F" w:rsidRPr="00ED010F" w:rsidRDefault="00ED010F" w:rsidP="00D93164">
      <w:pPr>
        <w:pStyle w:val="afc"/>
        <w:spacing w:line="240" w:lineRule="auto"/>
        <w:ind w:firstLine="709"/>
        <w:rPr>
          <w:caps w:val="0"/>
          <w:color w:val="auto"/>
        </w:rPr>
      </w:pPr>
      <w:r w:rsidRPr="00ED010F">
        <w:rPr>
          <w:color w:val="auto"/>
        </w:rPr>
        <w:t>• </w:t>
      </w:r>
      <w:r w:rsidRPr="00ED010F">
        <w:rPr>
          <w:caps w:val="0"/>
          <w:color w:val="auto"/>
        </w:rPr>
        <w:t>со</w:t>
      </w:r>
      <w:r w:rsidRPr="00ED010F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D010F">
        <w:rPr>
          <w:color w:val="auto"/>
          <w:u w:color="000000"/>
        </w:rPr>
        <w:t>;</w:t>
      </w:r>
    </w:p>
    <w:p w:rsidR="00336FCD" w:rsidRPr="00301148" w:rsidRDefault="00336FCD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качественного начального общего образования</w:t>
      </w:r>
      <w:r w:rsidRPr="00301148">
        <w:t>;</w:t>
      </w:r>
    </w:p>
    <w:p w:rsidR="00336FCD" w:rsidRDefault="00336FCD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DB7A10" w:rsidRDefault="00DB7A10" w:rsidP="00D93164">
      <w:pPr>
        <w:pStyle w:val="afc"/>
        <w:spacing w:line="240" w:lineRule="auto"/>
        <w:ind w:firstLine="709"/>
      </w:pPr>
      <w:r w:rsidRPr="00301148">
        <w:t>• </w:t>
      </w:r>
      <w:r w:rsidRPr="00C6295C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6295C">
        <w:rPr>
          <w:caps w:val="0"/>
          <w:color w:val="auto"/>
        </w:rPr>
        <w:t>способностей</w:t>
      </w:r>
      <w:proofErr w:type="gramEnd"/>
      <w:r w:rsidRPr="00C6295C">
        <w:rPr>
          <w:caps w:val="0"/>
          <w:color w:val="auto"/>
        </w:rPr>
        <w:t xml:space="preserve">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EA7D8D" w:rsidRPr="00301148" w:rsidRDefault="00EA7D8D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DB7A10" w:rsidRPr="00301148" w:rsidRDefault="00DB7A10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предоставление </w:t>
      </w:r>
      <w:proofErr w:type="gramStart"/>
      <w:r w:rsidRPr="00301148">
        <w:rPr>
          <w:caps w:val="0"/>
        </w:rPr>
        <w:t>обучающимся</w:t>
      </w:r>
      <w:proofErr w:type="gramEnd"/>
      <w:r w:rsidRPr="00301148">
        <w:rPr>
          <w:caps w:val="0"/>
        </w:rPr>
        <w:t xml:space="preserve"> возможности для эффективной самостоятельной работы</w:t>
      </w:r>
      <w:r w:rsidRPr="00301148">
        <w:t>;</w:t>
      </w:r>
    </w:p>
    <w:p w:rsidR="00EA7D8D" w:rsidRPr="00065BFD" w:rsidRDefault="00EA7D8D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 w:rsidR="00DE0DCE">
        <w:rPr>
          <w:caps w:val="0"/>
        </w:rPr>
        <w:t>;</w:t>
      </w:r>
    </w:p>
    <w:p w:rsidR="00DE0DCE" w:rsidRPr="00301148" w:rsidRDefault="00DE0DCE" w:rsidP="00D93164">
      <w:pPr>
        <w:pStyle w:val="afc"/>
        <w:spacing w:line="240" w:lineRule="auto"/>
      </w:pPr>
      <w:r w:rsidRPr="00301148">
        <w:lastRenderedPageBreak/>
        <w:t>• </w:t>
      </w:r>
      <w:r w:rsidRPr="00301148">
        <w:rPr>
          <w:caps w:val="0"/>
        </w:rPr>
        <w:t xml:space="preserve">включение </w:t>
      </w:r>
      <w:proofErr w:type="gramStart"/>
      <w:r w:rsidRPr="00301148">
        <w:rPr>
          <w:caps w:val="0"/>
        </w:rPr>
        <w:t>обучающихся</w:t>
      </w:r>
      <w:proofErr w:type="gramEnd"/>
      <w:r w:rsidRPr="00301148">
        <w:rPr>
          <w:caps w:val="0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9C3DA3" w:rsidRPr="009C3DA3" w:rsidRDefault="009C3DA3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DE0DCE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DE0DCE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9B1CEB" w:rsidRPr="00ED010F" w:rsidRDefault="009B1CEB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  <w:proofErr w:type="gramEnd"/>
    </w:p>
    <w:p w:rsidR="00D529F1" w:rsidRPr="00D529F1" w:rsidRDefault="00982A8C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</w:t>
      </w:r>
      <w:r w:rsidRPr="00D529F1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="00D529F1"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9F1" w:rsidRPr="00D529F1">
        <w:rPr>
          <w:rFonts w:ascii="Times New Roman" w:hAnsi="Times New Roman" w:cs="Times New Roman"/>
          <w:sz w:val="28"/>
          <w:szCs w:val="28"/>
        </w:rPr>
        <w:t>(1 - 4 классы)</w:t>
      </w:r>
      <w:r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12979" w:rsidRPr="00F57733" w:rsidRDefault="00982A8C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АООП НОО представляет собой адаптированный вариант основной образовательной программы начального общего образования (далее —</w:t>
      </w:r>
      <w:r w:rsidRPr="00B719F7">
        <w:rPr>
          <w:color w:val="auto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Pr="00B719F7">
        <w:rPr>
          <w:rStyle w:val="a4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(далее — ФГОС НОО). Адаптация программы предполагает введение программы коррекционной работы,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ориентированн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на удовлетворение особых образовательных потребностей обучающихся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с ЗПР и поддержку в освоении АООП НОО, требований к результатам освоения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коррекционной работы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и условиям реализации АООП НОО.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Обязательными у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явля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психолого-педагогическое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обучающ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егося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, согласованная работа учител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979" w:rsidRPr="00F57733">
        <w:rPr>
          <w:rFonts w:ascii="Times New Roman" w:hAnsi="Times New Roman" w:cs="Times New Roman"/>
          <w:color w:val="auto"/>
          <w:sz w:val="28"/>
          <w:szCs w:val="28"/>
        </w:rPr>
        <w:t>начальных классов с педагогами, реализующими программу коррекционной работы</w:t>
      </w:r>
      <w:r w:rsidR="000E0AC4"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, содержание которой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для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каждого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обучающегося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определяется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с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учетом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его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особых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образовательных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потребностей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на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основе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рекомендаций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ПМПК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 xml:space="preserve">,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ИПР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>.</w:t>
      </w:r>
    </w:p>
    <w:p w:rsidR="00DB5815" w:rsidRPr="00F63254" w:rsidRDefault="00DB5815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9C3DA3" w:rsidRPr="00FB065A" w:rsidRDefault="009C3DA3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8A40D4" w:rsidRPr="00F63254" w:rsidRDefault="008A40D4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06FF0">
        <w:rPr>
          <w:rFonts w:ascii="Times New Roman" w:hAnsi="Times New Roman" w:cs="Times New Roman"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3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0D4" w:rsidRPr="00F63254" w:rsidRDefault="008A40D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A40D4" w:rsidRPr="00F63254" w:rsidRDefault="008A40D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4A">
        <w:rPr>
          <w:rFonts w:ascii="Times New Roman" w:hAnsi="Times New Roman" w:cs="Times New Roman"/>
          <w:color w:val="auto"/>
          <w:sz w:val="28"/>
          <w:szCs w:val="28"/>
        </w:rPr>
        <w:t>Все обучающиеся с ЗПР испытывают 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A40D4" w:rsidRPr="00F63254" w:rsidRDefault="008A40D4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A40D4" w:rsidRPr="00F63254" w:rsidRDefault="008A40D4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A40D4" w:rsidRPr="00F63254" w:rsidRDefault="008A40D4" w:rsidP="00D931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неспособностью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0D4" w:rsidRPr="00F63254" w:rsidRDefault="008A40D4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7.1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8B4E68" w:rsidRPr="00F57733" w:rsidRDefault="008B4E68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B26">
        <w:rPr>
          <w:rFonts w:ascii="Times New Roman" w:hAnsi="Times New Roman" w:cs="Times New Roman"/>
          <w:sz w:val="28"/>
          <w:szCs w:val="28"/>
        </w:rPr>
        <w:lastRenderedPageBreak/>
        <w:t xml:space="preserve">АООП НОО (вариант 7.1) </w:t>
      </w:r>
      <w:proofErr w:type="gramStart"/>
      <w:r w:rsidRPr="00003B26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003B26">
        <w:rPr>
          <w:rFonts w:ascii="Times New Roman" w:hAnsi="Times New Roman" w:cs="Times New Roman"/>
          <w:sz w:val="28"/>
          <w:szCs w:val="28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03B26">
        <w:rPr>
          <w:rFonts w:ascii="Times New Roman" w:hAnsi="Times New Roman" w:cs="Times New Roman"/>
          <w:sz w:val="28"/>
          <w:szCs w:val="28"/>
        </w:rPr>
        <w:t xml:space="preserve"> 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трудности произвольной </w:t>
      </w:r>
      <w:proofErr w:type="spellStart"/>
      <w:r w:rsidRPr="005E6D54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</w:t>
      </w:r>
      <w:r>
        <w:rPr>
          <w:rFonts w:ascii="Times New Roman" w:hAnsi="Times New Roman" w:cs="Times New Roman"/>
          <w:color w:val="auto"/>
          <w:sz w:val="28"/>
          <w:szCs w:val="28"/>
        </w:rPr>
        <w:t>Кроме того, у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данной категории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работоспособности и устойчивости к интеллектуальным и эмоциональным нагрузкам. </w:t>
      </w:r>
      <w:proofErr w:type="gramStart"/>
      <w:r w:rsidR="001D48CD" w:rsidRPr="00F577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1D48CD" w:rsidRPr="00F57733">
        <w:rPr>
          <w:rFonts w:ascii="Times New Roman" w:hAnsi="Times New Roman"/>
          <w:color w:val="auto"/>
          <w:sz w:val="28"/>
          <w:szCs w:val="28"/>
        </w:rPr>
        <w:t>нейродинамики</w:t>
      </w:r>
      <w:proofErr w:type="spellEnd"/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 и др.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>Но при этом наблюдается устойчивость форм адаптивного поведения.</w:t>
      </w:r>
      <w:proofErr w:type="gramEnd"/>
    </w:p>
    <w:p w:rsidR="009C3DA3" w:rsidRPr="00FB065A" w:rsidRDefault="009C3DA3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29710A" w:rsidRPr="00F63254" w:rsidRDefault="0029710A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29710A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4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29710A" w:rsidRPr="00F63254" w:rsidRDefault="0029710A" w:rsidP="00D93164">
      <w:pPr>
        <w:pStyle w:val="09PodZAG"/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29710A" w:rsidRPr="00F63254" w:rsidRDefault="0029710A" w:rsidP="00D93164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29710A" w:rsidRPr="00F63254" w:rsidRDefault="0029710A" w:rsidP="00D93164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29710A" w:rsidRPr="00F63254" w:rsidRDefault="0029710A" w:rsidP="00D93164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FA3C7C" w:rsidRPr="00FA3C7C" w:rsidRDefault="0029710A" w:rsidP="00D93164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A3C7C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510261" w:rsidRPr="00FA3C7C">
        <w:rPr>
          <w:sz w:val="28"/>
          <w:szCs w:val="28"/>
        </w:rPr>
        <w:t>предметных</w:t>
      </w:r>
      <w:r w:rsidRPr="00FA3C7C">
        <w:rPr>
          <w:sz w:val="28"/>
          <w:szCs w:val="28"/>
        </w:rPr>
        <w:t xml:space="preserve"> областей, так и в процессе индивидуальной работы;</w:t>
      </w:r>
    </w:p>
    <w:p w:rsidR="0029710A" w:rsidRPr="00F63254" w:rsidRDefault="0029710A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29710A" w:rsidRPr="00F63254" w:rsidRDefault="0029710A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29710A" w:rsidRPr="00F63254" w:rsidRDefault="0029710A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29710A" w:rsidRPr="00F63254" w:rsidRDefault="0029710A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7.1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B50597" w:rsidRPr="00570722" w:rsidRDefault="00B5059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>адаптаци</w:t>
      </w:r>
      <w:r>
        <w:rPr>
          <w:rFonts w:ascii="Times New Roman" w:hAnsi="Times New Roman" w:cs="Times New Roman"/>
          <w:sz w:val="28"/>
          <w:szCs w:val="28"/>
        </w:rPr>
        <w:t>я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</w:t>
      </w:r>
      <w:r w:rsidRPr="00570722">
        <w:rPr>
          <w:rFonts w:ascii="Times New Roman" w:hAnsi="Times New Roman" w:cs="Times New Roman"/>
          <w:sz w:val="28"/>
          <w:szCs w:val="28"/>
        </w:rPr>
        <w:t xml:space="preserve">с учетом необходимости коррекции </w:t>
      </w:r>
      <w:r>
        <w:rPr>
          <w:rFonts w:ascii="Times New Roman" w:hAnsi="Times New Roman" w:cs="Times New Roman"/>
          <w:sz w:val="28"/>
          <w:szCs w:val="28"/>
        </w:rPr>
        <w:t>психофизического развития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033592" w:rsidRDefault="00033592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33592" w:rsidRDefault="00033592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помощи, направленной на компенсацию дефицитов эмоционального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7E293D" w:rsidRPr="000578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8E79E4">
        <w:rPr>
          <w:rFonts w:ascii="Times New Roman" w:hAnsi="Times New Roman" w:cs="Times New Roman"/>
          <w:sz w:val="28"/>
          <w:szCs w:val="28"/>
        </w:rPr>
        <w:t xml:space="preserve"> осознанной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</w:t>
      </w:r>
    </w:p>
    <w:p w:rsidR="003A4CCF" w:rsidRPr="003A4CCF" w:rsidRDefault="003A4CCF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proofErr w:type="gramStart"/>
      <w:r w:rsidRPr="003A4CCF">
        <w:rPr>
          <w:sz w:val="28"/>
          <w:szCs w:val="28"/>
        </w:rPr>
        <w:t>организаци</w:t>
      </w:r>
      <w:r w:rsidR="00B50597">
        <w:rPr>
          <w:sz w:val="28"/>
          <w:szCs w:val="28"/>
        </w:rPr>
        <w:t>я</w:t>
      </w:r>
      <w:r w:rsidRPr="003A4CCF">
        <w:rPr>
          <w:sz w:val="28"/>
          <w:szCs w:val="28"/>
        </w:rPr>
        <w:t xml:space="preserve"> процесса обучения с учетом специфики усвоения знаний, умений и навыков обучающимися с ЗПР </w:t>
      </w:r>
      <w:r w:rsidR="00EC4A28">
        <w:rPr>
          <w:sz w:val="28"/>
          <w:szCs w:val="28"/>
        </w:rPr>
        <w:t xml:space="preserve">с </w:t>
      </w:r>
      <w:r w:rsidR="00EC4A28" w:rsidRPr="00EA2B30">
        <w:rPr>
          <w:sz w:val="28"/>
        </w:rPr>
        <w:t>учет</w:t>
      </w:r>
      <w:r w:rsidR="00EC4A28">
        <w:rPr>
          <w:sz w:val="28"/>
        </w:rPr>
        <w:t>ом</w:t>
      </w:r>
      <w:r w:rsidR="00EC4A28" w:rsidRPr="00EA2B30">
        <w:rPr>
          <w:sz w:val="28"/>
        </w:rPr>
        <w:t xml:space="preserve"> темпа учебной работы </w:t>
      </w:r>
      <w:r w:rsidRPr="003A4CCF">
        <w:rPr>
          <w:sz w:val="28"/>
          <w:szCs w:val="28"/>
        </w:rPr>
        <w:t>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B50597" w:rsidRPr="00FA3C7C" w:rsidRDefault="00B50597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="00FA3C7C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учет актуальных и потенциальных познавательных возможностей, 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>индивидуальн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темп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продвижения в</w:t>
      </w:r>
      <w:r w:rsidRPr="00FA3C7C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для разных </w:t>
      </w:r>
      <w:proofErr w:type="gramStart"/>
      <w:r w:rsidRPr="00FA3C7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FA3C7C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033592" w:rsidRDefault="00033592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0597" w:rsidRDefault="00B50597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, уровня и динамики </w:t>
      </w:r>
      <w:r>
        <w:rPr>
          <w:rFonts w:ascii="Times New Roman" w:hAnsi="Times New Roman" w:cs="Times New Roman"/>
          <w:sz w:val="28"/>
          <w:szCs w:val="28"/>
        </w:rPr>
        <w:t xml:space="preserve">психофизического </w:t>
      </w:r>
      <w:r w:rsidRPr="00570722">
        <w:rPr>
          <w:rFonts w:ascii="Times New Roman" w:hAnsi="Times New Roman" w:cs="Times New Roman"/>
          <w:sz w:val="28"/>
          <w:szCs w:val="28"/>
        </w:rPr>
        <w:t>развития;</w:t>
      </w:r>
    </w:p>
    <w:p w:rsidR="00F13801" w:rsidRPr="003A4CCF" w:rsidRDefault="003A4CCF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3A4CCF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3A4CCF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3A4C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CCF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A4CCF" w:rsidRPr="008E79E4" w:rsidRDefault="008E79E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A4CCF" w:rsidRPr="008E79E4" w:rsidRDefault="008E79E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E79E4" w:rsidRPr="008E79E4" w:rsidRDefault="008E79E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E79E4" w:rsidRDefault="008E79E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646807" w:rsidRDefault="008E79E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8E79E4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8E79E4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:rsidR="008E79E4" w:rsidRDefault="008E79E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E79E4" w:rsidRDefault="008E79E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E79E4" w:rsidRDefault="008E79E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8102A" w:rsidRDefault="00067714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5833116"/>
      <w:r w:rsidRPr="00FA2D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2.1.2. </w:t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="00E8102A" w:rsidRPr="00FA2D8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8102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</w:p>
    <w:p w:rsidR="006E125A" w:rsidRDefault="006E125A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hAnsi="Times New Roman"/>
          <w:sz w:val="28"/>
          <w:szCs w:val="28"/>
        </w:rPr>
        <w:t>Самым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освоения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АООП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обучающихся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ЗПР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полноценное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начальное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образование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 w:rsidR="005A48CD">
        <w:rPr>
          <w:rFonts w:hAnsi="Times New Roman"/>
          <w:sz w:val="28"/>
          <w:szCs w:val="28"/>
        </w:rPr>
        <w:t>социальных</w:t>
      </w:r>
      <w:r w:rsidR="005A48CD">
        <w:rPr>
          <w:rFonts w:hAns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жизненных</w:t>
      </w:r>
      <w:r w:rsidR="005A48CD">
        <w:rPr>
          <w:rFonts w:hAnsi="Times New Roman"/>
          <w:sz w:val="28"/>
          <w:szCs w:val="28"/>
        </w:rPr>
        <w:t>)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компетенций</w:t>
      </w:r>
      <w:r>
        <w:rPr>
          <w:rFonts w:ascii="Times New Roman"/>
          <w:sz w:val="28"/>
          <w:szCs w:val="28"/>
        </w:rPr>
        <w:t>.</w:t>
      </w:r>
    </w:p>
    <w:p w:rsidR="00E8102A" w:rsidRPr="00E22318" w:rsidRDefault="00E8102A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 с ЗПР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5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E22318" w:rsidRDefault="00E22318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1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с </w:t>
      </w:r>
      <w:r w:rsidR="00FF5514">
        <w:rPr>
          <w:rFonts w:ascii="Times New Roman" w:hAnsi="Times New Roman" w:cs="Times New Roman"/>
          <w:sz w:val="28"/>
          <w:szCs w:val="28"/>
        </w:rPr>
        <w:t>ЗПР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АООП НОО дополняются 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>результатам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программы коррекционной работы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7714" w:rsidRPr="00E22318" w:rsidRDefault="00FA2D80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1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E2231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22318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 программы коррекционной работы</w:t>
      </w:r>
    </w:p>
    <w:p w:rsidR="00D142B1" w:rsidRPr="00D142B1" w:rsidRDefault="00EE7075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2B1" w:rsidRPr="00D142B1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2B1" w:rsidRPr="00D142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42B1" w:rsidRPr="00D142B1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</w:t>
      </w:r>
      <w:r w:rsidR="00D142B1" w:rsidRPr="00D142B1">
        <w:rPr>
          <w:rFonts w:ascii="Times New Roman" w:hAnsi="Times New Roman" w:cs="Times New Roman"/>
          <w:bCs/>
          <w:sz w:val="28"/>
          <w:szCs w:val="28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="00D142B1" w:rsidRPr="00D142B1">
        <w:rPr>
          <w:rFonts w:ascii="Times New Roman" w:hAnsi="Times New Roman" w:cs="Times New Roman"/>
          <w:sz w:val="28"/>
          <w:szCs w:val="28"/>
        </w:rPr>
        <w:t>:</w:t>
      </w:r>
    </w:p>
    <w:p w:rsidR="00D142B1" w:rsidRPr="00D142B1" w:rsidRDefault="00D142B1" w:rsidP="00D93164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проявляющееся:</w:t>
      </w:r>
    </w:p>
    <w:p w:rsidR="00D142B1" w:rsidRPr="00D142B1" w:rsidRDefault="00D142B1" w:rsidP="00D93164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D142B1" w:rsidRDefault="00D142B1" w:rsidP="00D93164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D142B1" w:rsidRDefault="00D142B1" w:rsidP="00D93164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D142B1" w:rsidRDefault="00D142B1" w:rsidP="00D93164">
      <w:pPr>
        <w:tabs>
          <w:tab w:val="left" w:pos="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D142B1" w:rsidRDefault="00D142B1" w:rsidP="00D93164">
      <w:pPr>
        <w:numPr>
          <w:ilvl w:val="0"/>
          <w:numId w:val="22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bCs/>
          <w:sz w:val="28"/>
          <w:szCs w:val="28"/>
        </w:rPr>
        <w:t>овладение социально-бытовыми умениями, используемыми в повседневной жизни,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дела, принимать посильное участие;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D142B1" w:rsidRDefault="00D142B1" w:rsidP="00D9316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D142B1" w:rsidRDefault="00D142B1" w:rsidP="00D9316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D142B1" w:rsidRDefault="00D142B1" w:rsidP="00D9316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стремлении участвовать в подготовке и проведении праздников дома и в школе.</w:t>
      </w:r>
    </w:p>
    <w:p w:rsidR="00D142B1" w:rsidRPr="00D142B1" w:rsidRDefault="00D142B1" w:rsidP="00D93164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Pr="00D142B1">
        <w:rPr>
          <w:rFonts w:ascii="Times New Roman" w:hAnsi="Times New Roman" w:cs="Times New Roman"/>
          <w:bCs/>
          <w:sz w:val="28"/>
          <w:szCs w:val="28"/>
        </w:rPr>
        <w:t>, проявляющееся: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D142B1" w:rsidRPr="00D142B1" w:rsidRDefault="00D142B1" w:rsidP="00D9316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D142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142B1">
        <w:rPr>
          <w:rFonts w:ascii="Times New Roman" w:hAnsi="Times New Roman" w:cs="Times New Roman"/>
          <w:sz w:val="28"/>
          <w:szCs w:val="28"/>
        </w:rPr>
        <w:t xml:space="preserve"> может использовать коммуникацию как средство достижения цели;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D142B1" w:rsidRDefault="00D142B1" w:rsidP="00D9316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D142B1" w:rsidRDefault="00D142B1" w:rsidP="00D9316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D142B1" w:rsidRPr="00D142B1" w:rsidRDefault="00D142B1" w:rsidP="00D9316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D142B1" w:rsidRPr="00D142B1" w:rsidRDefault="00D142B1" w:rsidP="00D93164">
      <w:pPr>
        <w:tabs>
          <w:tab w:val="left" w:pos="0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культурных форм выражения своих чувств.</w:t>
      </w:r>
    </w:p>
    <w:p w:rsidR="00D142B1" w:rsidRPr="00D142B1" w:rsidRDefault="00D142B1" w:rsidP="00D93164">
      <w:pPr>
        <w:numPr>
          <w:ilvl w:val="0"/>
          <w:numId w:val="21"/>
        </w:numPr>
        <w:tabs>
          <w:tab w:val="left" w:pos="0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накоплении опыта освоения нового при помощи экскурсий и путешествий;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 xml:space="preserve">в способности взаимодействовать с другими людьми,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уменииделиться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своими воспоминаниями, впечатлениями и планами.</w:t>
      </w:r>
    </w:p>
    <w:p w:rsidR="00D142B1" w:rsidRPr="00D142B1" w:rsidRDefault="00D142B1" w:rsidP="00D93164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D142B1">
        <w:rPr>
          <w:rFonts w:ascii="Times New Roman" w:hAnsi="Times New Roman" w:cs="Times New Roman"/>
          <w:bCs/>
          <w:sz w:val="28"/>
          <w:szCs w:val="28"/>
        </w:rPr>
        <w:t>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проявляющаяся: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освоение необходимых социальных ритуалов, </w:t>
      </w:r>
      <w:proofErr w:type="gramStart"/>
      <w:r w:rsidRPr="00D142B1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D142B1">
        <w:rPr>
          <w:rFonts w:ascii="Times New Roman" w:hAnsi="Times New Roman" w:cs="Times New Roman"/>
          <w:sz w:val="28"/>
          <w:szCs w:val="28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Результаты специальной поддержки освоения АООП НОО </w:t>
      </w:r>
      <w:r w:rsidR="006D0EF1">
        <w:rPr>
          <w:rFonts w:ascii="Times New Roman" w:hAnsi="Times New Roman" w:cs="Times New Roman"/>
          <w:sz w:val="28"/>
          <w:szCs w:val="28"/>
        </w:rPr>
        <w:t>отражают</w:t>
      </w:r>
      <w:r w:rsidRPr="00D142B1">
        <w:rPr>
          <w:rFonts w:ascii="Times New Roman" w:hAnsi="Times New Roman" w:cs="Times New Roman"/>
          <w:sz w:val="28"/>
          <w:szCs w:val="28"/>
        </w:rPr>
        <w:t>: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способность использовать речевые возможности на уроках при ответах и в других ситуациях общения,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умение передавать свои впечатления, умозаключения так, чтобы быть понятым другим человеком,</w:t>
      </w:r>
      <w:r w:rsidRPr="00D142B1">
        <w:rPr>
          <w:rFonts w:ascii="Times New Roman" w:hAnsi="Times New Roman" w:cs="Times New Roman"/>
          <w:sz w:val="28"/>
          <w:szCs w:val="28"/>
        </w:rPr>
        <w:t xml:space="preserve"> умение задавать вопросы;</w:t>
      </w:r>
    </w:p>
    <w:p w:rsid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способность к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наблюдательности, умение замечать новое;</w:t>
      </w:r>
    </w:p>
    <w:p w:rsidR="00F156CB" w:rsidRDefault="00F156CB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5C76">
        <w:rPr>
          <w:rFonts w:ascii="Times New Roman" w:hAnsi="Times New Roman"/>
          <w:sz w:val="28"/>
          <w:szCs w:val="28"/>
        </w:rPr>
        <w:t>овладение эффективными способами учебно-познавательной и предметно-практической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D142B1" w:rsidRPr="00D142B1" w:rsidRDefault="00D142B1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сформированные в соответствии АООП НОО универсальные учебные действия.</w:t>
      </w:r>
    </w:p>
    <w:p w:rsidR="005562F0" w:rsidRDefault="00576D40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5833117"/>
      <w:r w:rsidRPr="00576D40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 задержкой психического </w:t>
      </w:r>
      <w:proofErr w:type="gramStart"/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развития планируемых результатов освоения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  <w:t>адаптированной основной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56F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6"/>
      <w:proofErr w:type="gramEnd"/>
    </w:p>
    <w:p w:rsidR="00C54A16" w:rsidRPr="00B11FEA" w:rsidRDefault="00C54A16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ФГОС НОО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ОВЗ </w:t>
      </w:r>
      <w:r w:rsidRPr="00B11FEA">
        <w:rPr>
          <w:rFonts w:ascii="Times New Roman" w:hAnsi="Times New Roman" w:cs="Times New Roman"/>
          <w:sz w:val="28"/>
          <w:szCs w:val="28"/>
        </w:rPr>
        <w:t xml:space="preserve">являются оценка образовательных достижений обучающихся и оценка результатов деятельности образовательных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>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BF2E42" w:rsidRPr="00B11FEA" w:rsidRDefault="00BF2E42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BF2E42" w:rsidRPr="00B11FEA" w:rsidRDefault="00BF2E42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АООП НОО (кроме программы коррекционной работы) осуществляется в соответствии с требованиями ФГОС НОО.</w:t>
      </w:r>
      <w:proofErr w:type="gramEnd"/>
    </w:p>
    <w:p w:rsidR="00294286" w:rsidRDefault="00294286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</w:t>
      </w:r>
      <w:r w:rsidRPr="00133AFF">
        <w:rPr>
          <w:rFonts w:ascii="Times New Roman" w:hAnsi="Times New Roman" w:cs="Times New Roman"/>
          <w:sz w:val="28"/>
          <w:szCs w:val="28"/>
        </w:rPr>
        <w:t xml:space="preserve">достижения обучающимся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при завершении каждого уровня образования</w:t>
      </w:r>
      <w:r w:rsidRPr="00C6295C">
        <w:rPr>
          <w:rStyle w:val="aff1"/>
          <w:rFonts w:ascii="Times New Roman" w:hAnsi="Times New Roman"/>
          <w:color w:val="auto"/>
          <w:sz w:val="28"/>
          <w:szCs w:val="28"/>
        </w:rPr>
        <w:t xml:space="preserve">,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у обучающегося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proofErr w:type="gramEnd"/>
    </w:p>
    <w:p w:rsidR="00530152" w:rsidRPr="00530152" w:rsidRDefault="00530152" w:rsidP="00D931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530152" w:rsidRPr="00530152" w:rsidRDefault="00530152" w:rsidP="00D931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proofErr w:type="gramStart"/>
      <w:r w:rsidRPr="00530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152">
        <w:rPr>
          <w:rFonts w:ascii="Times New Roman" w:hAnsi="Times New Roman" w:cs="Times New Roman"/>
          <w:sz w:val="28"/>
          <w:szCs w:val="28"/>
        </w:rPr>
        <w:t xml:space="preserve"> с ЗПР включают: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530152" w:rsidRPr="00530152" w:rsidRDefault="0053015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530152" w:rsidRPr="00530152" w:rsidRDefault="0053015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530152" w:rsidRPr="00530152" w:rsidRDefault="0053015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30152">
        <w:rPr>
          <w:caps w:val="0"/>
          <w:sz w:val="28"/>
          <w:szCs w:val="28"/>
        </w:rPr>
        <w:t>трудностей</w:t>
      </w:r>
      <w:proofErr w:type="gramEnd"/>
      <w:r w:rsidRPr="00530152">
        <w:rPr>
          <w:caps w:val="0"/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530152" w:rsidRPr="00530152" w:rsidRDefault="00530152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lastRenderedPageBreak/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530152">
        <w:rPr>
          <w:caps w:val="0"/>
          <w:sz w:val="28"/>
          <w:szCs w:val="28"/>
        </w:rPr>
        <w:t>эмоциональному</w:t>
      </w:r>
      <w:proofErr w:type="gramEnd"/>
      <w:r w:rsidRPr="00530152">
        <w:rPr>
          <w:caps w:val="0"/>
          <w:sz w:val="28"/>
          <w:szCs w:val="28"/>
        </w:rPr>
        <w:t xml:space="preserve">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3014CE" w:rsidRDefault="00133AFF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работы. </w:t>
      </w:r>
    </w:p>
    <w:p w:rsidR="00576D40" w:rsidRPr="00576D40" w:rsidRDefault="00133AFF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обучающимися с задержкой психического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развития планируемых результатов освоения программы коррекционной работы</w:t>
      </w:r>
      <w:proofErr w:type="gramEnd"/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работы, составляющей неотъемлемую часть АООП НОО, осуществляется в полном соответствии с требованиями ФГОС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B1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При определении подходов к осуществлению оценки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 целесообразно опираться на следующие принципы: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Эти принципы, отражая основные закономерности целостного процесса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, самым тесным образом взаимосвязаны и касаются одновременно разных сторон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процесса осуществления оценки результатов освоения программы коррекционной работы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 объектом оценки достижений планируемых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выступает наличие положительной динамики обучающихся в интегративных показателях, отражающих успешность </w:t>
      </w:r>
      <w:r w:rsidR="003A5E34">
        <w:rPr>
          <w:rFonts w:ascii="Times New Roman" w:hAnsi="Times New Roman" w:cs="Times New Roman"/>
          <w:sz w:val="28"/>
          <w:szCs w:val="28"/>
        </w:rPr>
        <w:t xml:space="preserve">достижения образовательных достижений и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преодоления отклонений развития. 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 xml:space="preserve">с </w:t>
      </w:r>
      <w:r w:rsidR="003A27F4">
        <w:rPr>
          <w:rFonts w:ascii="Times New Roman" w:hAnsi="Times New Roman" w:cs="Times New Roman"/>
          <w:sz w:val="28"/>
          <w:szCs w:val="28"/>
        </w:rPr>
        <w:t>З</w:t>
      </w:r>
      <w:r w:rsidR="00651966">
        <w:rPr>
          <w:rFonts w:ascii="Times New Roman" w:hAnsi="Times New Roman" w:cs="Times New Roman"/>
          <w:sz w:val="28"/>
          <w:szCs w:val="28"/>
        </w:rPr>
        <w:t xml:space="preserve">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но и вносить (в случае необходимости) коррективы </w:t>
      </w:r>
      <w:r>
        <w:rPr>
          <w:rFonts w:ascii="Times New Roman" w:hAnsi="Times New Roman" w:cs="Times New Roman"/>
          <w:sz w:val="28"/>
          <w:szCs w:val="28"/>
        </w:rPr>
        <w:t xml:space="preserve">в ее содержание и организацию.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целях оценки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 w:rsidR="00651966">
        <w:rPr>
          <w:rFonts w:ascii="Times New Roman" w:hAnsi="Times New Roman" w:cs="Times New Roman"/>
          <w:sz w:val="28"/>
          <w:szCs w:val="28"/>
        </w:rPr>
        <w:t>тельность и повседневную жизнь</w:t>
      </w:r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>
        <w:rPr>
          <w:rFonts w:ascii="Times New Roman" w:hAnsi="Times New Roman" w:cs="Times New Roman"/>
          <w:sz w:val="28"/>
          <w:szCs w:val="28"/>
        </w:rPr>
        <w:t>обучающегося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на начальной ступени образования. При использовании данной формы мониторинга можно использовать экспресс-диагностику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(отсутствие даже незначительной положительной динамики) обучающихся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освоении планируемых результатов овладения программой коррекционной работы. Данные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эксперсс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корректив. 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соответствии с планируемыми результатами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работы.</w:t>
      </w:r>
    </w:p>
    <w:p w:rsidR="009B3ECE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Организационно-содержательные характеристики стартовой, текущей и финишной диагностики разрабатывает </w:t>
      </w:r>
      <w:r w:rsidR="006D0EF1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="006D0EF1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6D0EF1">
        <w:rPr>
          <w:rFonts w:ascii="Times New Roman" w:hAnsi="Times New Roman" w:cs="Times New Roman"/>
          <w:sz w:val="28"/>
          <w:szCs w:val="28"/>
        </w:rPr>
        <w:t xml:space="preserve"> СОШ № 2»</w:t>
      </w:r>
      <w:r w:rsidRPr="00B11FEA">
        <w:rPr>
          <w:rFonts w:ascii="Times New Roman" w:hAnsi="Times New Roman" w:cs="Times New Roman"/>
          <w:sz w:val="28"/>
          <w:szCs w:val="28"/>
        </w:rPr>
        <w:t xml:space="preserve">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1158E" w:rsidRPr="00BE7417" w:rsidRDefault="0051158E" w:rsidP="00D93164">
      <w:pPr>
        <w:tabs>
          <w:tab w:val="right" w:leader="dot" w:pos="93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417">
        <w:rPr>
          <w:rFonts w:hAnsi="Times New Roman"/>
          <w:color w:val="auto"/>
          <w:sz w:val="28"/>
          <w:szCs w:val="28"/>
        </w:rPr>
        <w:t>Для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результатов освоения обучающимися с ЗПР программы коррекционной работы </w:t>
      </w:r>
      <w:r w:rsidRPr="00BE7417">
        <w:rPr>
          <w:rFonts w:asci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используется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="00923C6F" w:rsidRPr="00BE7417">
        <w:rPr>
          <w:rFonts w:ascii="Times New Roman" w:hAnsi="Times New Roman" w:cs="Times New Roman"/>
          <w:color w:val="auto"/>
          <w:sz w:val="28"/>
          <w:szCs w:val="28"/>
        </w:rPr>
        <w:t>метод экспертной оценки, который представляет собой процедуру оценки результатов на основе мнений группы специалистов (экспертов)</w:t>
      </w:r>
      <w:r w:rsidRPr="00BE7417">
        <w:rPr>
          <w:rFonts w:ascii="Times New Roman"/>
          <w:color w:val="auto"/>
          <w:sz w:val="28"/>
          <w:szCs w:val="28"/>
        </w:rPr>
        <w:t xml:space="preserve">. </w:t>
      </w:r>
      <w:r w:rsidRPr="00BE7417">
        <w:rPr>
          <w:rFonts w:hAnsi="Times New Roman"/>
          <w:color w:val="auto"/>
          <w:sz w:val="28"/>
          <w:szCs w:val="28"/>
        </w:rPr>
        <w:t>Данная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группа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экспертов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объединяет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всех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участников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образовательного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процесса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/>
          <w:color w:val="auto"/>
          <w:sz w:val="28"/>
          <w:szCs w:val="28"/>
        </w:rPr>
        <w:t xml:space="preserve">- </w:t>
      </w:r>
      <w:r w:rsidRPr="00BE7417">
        <w:rPr>
          <w:rFonts w:hAnsi="Times New Roman"/>
          <w:color w:val="auto"/>
          <w:sz w:val="28"/>
          <w:szCs w:val="28"/>
        </w:rPr>
        <w:t>тех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кто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обучает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воспитывает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тесно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контактирует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proofErr w:type="gramStart"/>
      <w:r w:rsidRPr="00BE7417">
        <w:rPr>
          <w:rFonts w:hAnsi="Times New Roman"/>
          <w:color w:val="auto"/>
          <w:sz w:val="28"/>
          <w:szCs w:val="28"/>
        </w:rPr>
        <w:t>обучающимся</w:t>
      </w:r>
      <w:proofErr w:type="gramEnd"/>
      <w:r w:rsidRPr="00BE7417">
        <w:rPr>
          <w:rFonts w:ascii="Times New Roman"/>
          <w:color w:val="auto"/>
          <w:sz w:val="28"/>
          <w:szCs w:val="28"/>
        </w:rPr>
        <w:t xml:space="preserve">. </w:t>
      </w:r>
      <w:proofErr w:type="gramStart"/>
      <w:r w:rsidRPr="00BE7417">
        <w:rPr>
          <w:rFonts w:hAnsi="Times New Roman"/>
          <w:color w:val="auto"/>
          <w:sz w:val="28"/>
          <w:szCs w:val="28"/>
        </w:rPr>
        <w:t>Задачей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такой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экспертной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группы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является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выработка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общей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достижений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обучающегося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сфере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социальной</w:t>
      </w:r>
      <w:r w:rsidRPr="00BE7417">
        <w:rPr>
          <w:rFonts w:hAnsi="Times New Roman"/>
          <w:color w:val="auto"/>
          <w:sz w:val="28"/>
          <w:szCs w:val="28"/>
        </w:rPr>
        <w:t xml:space="preserve"> (</w:t>
      </w:r>
      <w:r w:rsidRPr="00BE7417">
        <w:rPr>
          <w:rFonts w:hAnsi="Times New Roman"/>
          <w:color w:val="auto"/>
          <w:sz w:val="28"/>
          <w:szCs w:val="28"/>
        </w:rPr>
        <w:t>жизненной</w:t>
      </w:r>
      <w:r w:rsidRPr="00BE7417">
        <w:rPr>
          <w:rFonts w:hAnsi="Times New Roman"/>
          <w:color w:val="auto"/>
          <w:sz w:val="28"/>
          <w:szCs w:val="28"/>
        </w:rPr>
        <w:t xml:space="preserve">) </w:t>
      </w:r>
      <w:r w:rsidRPr="00BE7417">
        <w:rPr>
          <w:rFonts w:hAnsi="Times New Roman"/>
          <w:color w:val="auto"/>
          <w:sz w:val="28"/>
          <w:szCs w:val="28"/>
        </w:rPr>
        <w:t>компетенции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которая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обязательно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включает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мнение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семьи</w:t>
      </w:r>
      <w:r w:rsidRPr="00BE7417">
        <w:rPr>
          <w:rFonts w:ascii="Times New Roman"/>
          <w:color w:val="auto"/>
          <w:sz w:val="28"/>
          <w:szCs w:val="28"/>
        </w:rPr>
        <w:t xml:space="preserve">, </w:t>
      </w:r>
      <w:r w:rsidRPr="00BE7417">
        <w:rPr>
          <w:rFonts w:hAnsi="Times New Roman"/>
          <w:color w:val="auto"/>
          <w:sz w:val="28"/>
          <w:szCs w:val="28"/>
        </w:rPr>
        <w:t>близких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ребенка</w:t>
      </w:r>
      <w:r w:rsidRPr="00BE7417">
        <w:rPr>
          <w:rFonts w:ascii="Times New Roman"/>
          <w:color w:val="auto"/>
          <w:sz w:val="28"/>
          <w:szCs w:val="28"/>
        </w:rPr>
        <w:t>.</w:t>
      </w:r>
      <w:proofErr w:type="gramEnd"/>
      <w:r w:rsidRPr="00BE7417">
        <w:rPr>
          <w:rFonts w:asci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Основой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оценки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продвижения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ребенка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социальной</w:t>
      </w:r>
      <w:r w:rsidRPr="00BE7417">
        <w:rPr>
          <w:rFonts w:hAnsi="Times New Roman"/>
          <w:color w:val="auto"/>
          <w:sz w:val="28"/>
          <w:szCs w:val="28"/>
        </w:rPr>
        <w:t xml:space="preserve"> (</w:t>
      </w:r>
      <w:r w:rsidRPr="00BE7417">
        <w:rPr>
          <w:rFonts w:hAnsi="Times New Roman"/>
          <w:color w:val="auto"/>
          <w:sz w:val="28"/>
          <w:szCs w:val="28"/>
        </w:rPr>
        <w:t>жизненной</w:t>
      </w:r>
      <w:r w:rsidRPr="00BE7417">
        <w:rPr>
          <w:rFonts w:hAnsi="Times New Roman"/>
          <w:color w:val="auto"/>
          <w:sz w:val="28"/>
          <w:szCs w:val="28"/>
        </w:rPr>
        <w:t xml:space="preserve">) </w:t>
      </w:r>
      <w:r w:rsidRPr="00BE7417">
        <w:rPr>
          <w:rFonts w:hAnsi="Times New Roman"/>
          <w:color w:val="auto"/>
          <w:sz w:val="28"/>
          <w:szCs w:val="28"/>
        </w:rPr>
        <w:t>компетенции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служит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анализ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изменений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его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поведения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повседневной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жизни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ascii="Times New Roman"/>
          <w:color w:val="auto"/>
          <w:sz w:val="28"/>
          <w:szCs w:val="28"/>
        </w:rPr>
        <w:t xml:space="preserve">- </w:t>
      </w:r>
      <w:r w:rsidRPr="00BE7417">
        <w:rPr>
          <w:rFonts w:hAnsi="Times New Roman"/>
          <w:color w:val="auto"/>
          <w:sz w:val="28"/>
          <w:szCs w:val="28"/>
        </w:rPr>
        <w:t>в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школе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и</w:t>
      </w:r>
      <w:r w:rsidRPr="00BE7417">
        <w:rPr>
          <w:rFonts w:hAnsi="Times New Roman"/>
          <w:color w:val="auto"/>
          <w:sz w:val="28"/>
          <w:szCs w:val="28"/>
        </w:rPr>
        <w:t xml:space="preserve"> </w:t>
      </w:r>
      <w:r w:rsidRPr="00BE7417">
        <w:rPr>
          <w:rFonts w:hAnsi="Times New Roman"/>
          <w:color w:val="auto"/>
          <w:sz w:val="28"/>
          <w:szCs w:val="28"/>
        </w:rPr>
        <w:t>дома</w:t>
      </w:r>
      <w:r w:rsidRPr="00BE7417">
        <w:rPr>
          <w:rFonts w:ascii="Times New Roman"/>
          <w:color w:val="auto"/>
          <w:sz w:val="28"/>
          <w:szCs w:val="28"/>
        </w:rPr>
        <w:t>.</w:t>
      </w:r>
    </w:p>
    <w:p w:rsidR="0065640F" w:rsidRPr="00B11FEA" w:rsidRDefault="0065640F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Для полноты оценки достижений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следует учитывать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на жизнедеятельность обучающихся, проявляется не только в учебно-познавательной деятельности, но и повседневной жизни. </w:t>
      </w:r>
    </w:p>
    <w:p w:rsidR="009B3ECE" w:rsidRPr="00B11FEA" w:rsidRDefault="009B3ECE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F6A01" w:rsidRPr="00D2036F" w:rsidRDefault="00BF6A01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A5306">
        <w:rPr>
          <w:rFonts w:ascii="Times New Roman" w:hAnsi="Times New Roman"/>
          <w:sz w:val="28"/>
        </w:rPr>
        <w:t xml:space="preserve">Результаты освоения </w:t>
      </w:r>
      <w:proofErr w:type="gramStart"/>
      <w:r w:rsidRPr="00FA5306">
        <w:rPr>
          <w:rFonts w:ascii="Times New Roman" w:hAnsi="Times New Roman"/>
          <w:sz w:val="28"/>
        </w:rPr>
        <w:t>обучающимися</w:t>
      </w:r>
      <w:proofErr w:type="gramEnd"/>
      <w:r w:rsidRPr="00FA53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ЗПР </w:t>
      </w:r>
      <w:r w:rsidRPr="00FA5306">
        <w:rPr>
          <w:rFonts w:ascii="Times New Roman" w:hAnsi="Times New Roman"/>
          <w:sz w:val="28"/>
        </w:rPr>
        <w:t>программы коррекционной работы не выносятся на итоговую оценку.</w:t>
      </w:r>
    </w:p>
    <w:p w:rsidR="00907752" w:rsidRPr="00156537" w:rsidRDefault="00156537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5833118"/>
      <w:r w:rsidRPr="00156537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7"/>
    </w:p>
    <w:p w:rsidR="00E55EFD" w:rsidRPr="00840B1F" w:rsidRDefault="00E55EFD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отдельных учебных предметов и курсов внеурочной деятельности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духовно-нравственного развития, воспитания обучающихся с ЗПР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840B1F">
        <w:rPr>
          <w:rFonts w:ascii="Times New Roman" w:hAnsi="Times New Roman" w:cs="Times New Roman"/>
          <w:sz w:val="28"/>
          <w:szCs w:val="28"/>
        </w:rPr>
        <w:lastRenderedPageBreak/>
        <w:t>экологической культуры, здорового и безопасного образа жизни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840B1F"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840B1F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7752" w:rsidRPr="005B0956" w:rsidRDefault="005B0956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5833119"/>
      <w:r w:rsidRPr="005B0956">
        <w:rPr>
          <w:rFonts w:ascii="Times New Roman" w:hAnsi="Times New Roman" w:cs="Times New Roman"/>
          <w:b/>
          <w:sz w:val="28"/>
          <w:szCs w:val="28"/>
        </w:rPr>
        <w:t>2.2.1. Направление и содержание программы коррекционной работы</w:t>
      </w:r>
      <w:bookmarkEnd w:id="8"/>
    </w:p>
    <w:p w:rsidR="007B3FB1" w:rsidRDefault="007B3FB1" w:rsidP="00D93164">
      <w:pPr>
        <w:tabs>
          <w:tab w:val="left" w:pos="0"/>
          <w:tab w:val="right" w:leader="dot" w:pos="9639"/>
        </w:tabs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F03F14">
        <w:rPr>
          <w:rFonts w:ascii="Times New Roman" w:hAnsi="Times New Roman" w:cs="Times New Roman"/>
          <w:sz w:val="28"/>
          <w:szCs w:val="28"/>
        </w:rPr>
        <w:t xml:space="preserve"> предусматривать индивидуализацию специального сопровождения обучающегося с ЗПР.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>коррекционно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>
        <w:rPr>
          <w:rFonts w:ascii="Times New Roman" w:hAnsi="Times New Roman" w:cs="Times New Roman"/>
          <w:sz w:val="28"/>
          <w:szCs w:val="28"/>
        </w:rPr>
        <w:t>стей на основе рекомендаций ПМПК,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251" w:rsidRPr="00FC2E21" w:rsidRDefault="00565251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ОВЗ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выступает создание системы комплексной помощи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освоении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3A3951" w:rsidRDefault="003A3951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67">
        <w:rPr>
          <w:rFonts w:ascii="Times New Roman" w:hAnsi="Times New Roman"/>
          <w:bCs/>
          <w:sz w:val="28"/>
          <w:szCs w:val="28"/>
        </w:rPr>
        <w:t>Направления и содержание программы коррекционной работы 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F03F14" w:rsidRPr="00F03F14" w:rsidRDefault="00F03F1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14">
        <w:rPr>
          <w:rFonts w:ascii="Times New Roman" w:hAnsi="Times New Roman" w:cs="Times New Roman"/>
          <w:sz w:val="28"/>
          <w:szCs w:val="28"/>
        </w:rPr>
        <w:t>обеспечива</w:t>
      </w:r>
      <w:r w:rsidR="00565251">
        <w:rPr>
          <w:rFonts w:ascii="Times New Roman" w:hAnsi="Times New Roman" w:cs="Times New Roman"/>
          <w:sz w:val="28"/>
          <w:szCs w:val="28"/>
        </w:rPr>
        <w:t>ет</w:t>
      </w:r>
      <w:r w:rsidRPr="00F03F14">
        <w:rPr>
          <w:rFonts w:ascii="Times New Roman" w:hAnsi="Times New Roman" w:cs="Times New Roman"/>
          <w:sz w:val="28"/>
          <w:szCs w:val="28"/>
        </w:rPr>
        <w:t>:</w:t>
      </w:r>
    </w:p>
    <w:p w:rsidR="00F03F14" w:rsidRPr="00F03F14" w:rsidRDefault="00F03F14" w:rsidP="00D931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F03F14" w:rsidRPr="00F03F14" w:rsidRDefault="00F03F14" w:rsidP="00D931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F03F14" w:rsidRPr="00F03F14" w:rsidRDefault="00F03F14" w:rsidP="00D931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F03F14" w:rsidRDefault="00F03F14" w:rsidP="00D931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АООП НОО;</w:t>
      </w:r>
    </w:p>
    <w:p w:rsidR="00F03F14" w:rsidRPr="00F03F14" w:rsidRDefault="00F03F14" w:rsidP="00D931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взрослыми и детьми, формированию представлений об окружающем мире и собственных возможностях.</w:t>
      </w:r>
    </w:p>
    <w:p w:rsidR="00F03F14" w:rsidRPr="00F03F14" w:rsidRDefault="00F03F1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F03F14" w:rsidRPr="00F03F14" w:rsidRDefault="00F03F1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4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F03F14" w:rsidRPr="00F03F14" w:rsidRDefault="00F03F1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</w:t>
      </w:r>
      <w:r w:rsidRPr="00F03F14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мероприятий;</w:t>
      </w:r>
    </w:p>
    <w:p w:rsidR="00F03F14" w:rsidRPr="00F03F14" w:rsidRDefault="00F03F14" w:rsidP="00D931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F03F14" w:rsidRDefault="00F03F14" w:rsidP="00D931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коррекционной работы.</w:t>
      </w:r>
    </w:p>
    <w:p w:rsidR="005907AE" w:rsidRPr="009433D8" w:rsidRDefault="005907AE" w:rsidP="00D93164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33D8">
        <w:rPr>
          <w:rFonts w:ascii="Times New Roman" w:hAnsi="Times New Roman"/>
          <w:color w:val="auto"/>
          <w:sz w:val="28"/>
          <w:szCs w:val="28"/>
        </w:rPr>
        <w:t xml:space="preserve">Программа коррекционной работы </w:t>
      </w:r>
      <w:r w:rsidRPr="009433D8">
        <w:rPr>
          <w:rFonts w:ascii="Times New Roman" w:hAnsi="Times New Roman"/>
          <w:color w:val="auto"/>
          <w:spacing w:val="2"/>
          <w:sz w:val="28"/>
          <w:szCs w:val="28"/>
        </w:rPr>
        <w:t>включа</w:t>
      </w:r>
      <w:r w:rsidR="00C2531B">
        <w:rPr>
          <w:rFonts w:ascii="Times New Roman" w:hAnsi="Times New Roman"/>
          <w:color w:val="auto"/>
          <w:spacing w:val="2"/>
          <w:sz w:val="28"/>
          <w:szCs w:val="28"/>
        </w:rPr>
        <w:t>ет</w:t>
      </w:r>
      <w:r w:rsidRPr="009433D8">
        <w:rPr>
          <w:rFonts w:ascii="Times New Roman" w:hAnsi="Times New Roman"/>
          <w:color w:val="auto"/>
          <w:spacing w:val="2"/>
          <w:sz w:val="28"/>
          <w:szCs w:val="28"/>
        </w:rPr>
        <w:t xml:space="preserve"> в себя взаимосвязанные на</w:t>
      </w:r>
      <w:r w:rsidRPr="009433D8">
        <w:rPr>
          <w:rFonts w:ascii="Times New Roman" w:hAnsi="Times New Roman"/>
          <w:color w:val="auto"/>
          <w:sz w:val="28"/>
          <w:szCs w:val="28"/>
        </w:rPr>
        <w:t>правления, отражающие её основное содержание:</w:t>
      </w:r>
    </w:p>
    <w:p w:rsidR="005907AE" w:rsidRPr="009433D8" w:rsidRDefault="005907AE" w:rsidP="00D93164">
      <w:pPr>
        <w:pStyle w:val="21"/>
        <w:spacing w:line="240" w:lineRule="auto"/>
      </w:pPr>
      <w:r w:rsidRPr="009433D8">
        <w:rPr>
          <w:iCs/>
          <w:spacing w:val="2"/>
        </w:rPr>
        <w:t>диагностическая работа,</w:t>
      </w:r>
      <w:r w:rsidRPr="009433D8">
        <w:rPr>
          <w:spacing w:val="2"/>
        </w:rPr>
        <w:t xml:space="preserve"> обеспечивающая </w:t>
      </w:r>
      <w:r w:rsidRPr="009433D8">
        <w:t>проведение комплексного обследования обучающихся с ЗПР и подготовку ре</w:t>
      </w:r>
      <w:r w:rsidRPr="009433D8">
        <w:rPr>
          <w:spacing w:val="2"/>
        </w:rPr>
        <w:t xml:space="preserve">комендаций по оказанию им </w:t>
      </w:r>
      <w:proofErr w:type="spellStart"/>
      <w:r w:rsidRPr="009433D8">
        <w:rPr>
          <w:spacing w:val="2"/>
        </w:rPr>
        <w:t>психолого­медико­педагогиче</w:t>
      </w:r>
      <w:r w:rsidRPr="009433D8">
        <w:t>ской</w:t>
      </w:r>
      <w:proofErr w:type="spellEnd"/>
      <w:r w:rsidRPr="009433D8">
        <w:t xml:space="preserve"> помощи;</w:t>
      </w:r>
    </w:p>
    <w:p w:rsidR="005907AE" w:rsidRPr="009433D8" w:rsidRDefault="005907AE" w:rsidP="00D93164">
      <w:pPr>
        <w:pStyle w:val="21"/>
        <w:spacing w:line="240" w:lineRule="auto"/>
      </w:pPr>
      <w:proofErr w:type="spellStart"/>
      <w:r w:rsidRPr="009433D8">
        <w:rPr>
          <w:iCs/>
        </w:rPr>
        <w:t>коррекционно­развивающая</w:t>
      </w:r>
      <w:proofErr w:type="spellEnd"/>
      <w:r w:rsidRPr="009433D8">
        <w:rPr>
          <w:iCs/>
        </w:rPr>
        <w:t xml:space="preserve"> работа,</w:t>
      </w:r>
      <w:r w:rsidRPr="009433D8"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5907AE" w:rsidRPr="009433D8" w:rsidRDefault="005907AE" w:rsidP="00D93164">
      <w:pPr>
        <w:pStyle w:val="21"/>
        <w:spacing w:line="240" w:lineRule="auto"/>
        <w:rPr>
          <w:spacing w:val="-2"/>
        </w:rPr>
      </w:pPr>
      <w:r w:rsidRPr="009433D8">
        <w:rPr>
          <w:iCs/>
          <w:spacing w:val="2"/>
        </w:rPr>
        <w:t>консультативная работа,</w:t>
      </w:r>
      <w:r w:rsidRPr="009433D8">
        <w:rPr>
          <w:spacing w:val="2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Pr="009433D8">
        <w:t xml:space="preserve">дифференцированных </w:t>
      </w:r>
      <w:proofErr w:type="spellStart"/>
      <w:r w:rsidRPr="009433D8">
        <w:t>психолого­педагогических</w:t>
      </w:r>
      <w:proofErr w:type="spellEnd"/>
      <w:r w:rsidRPr="009433D8">
        <w:t xml:space="preserve"> условий об</w:t>
      </w:r>
      <w:r w:rsidRPr="009433D8">
        <w:rPr>
          <w:spacing w:val="-2"/>
        </w:rPr>
        <w:t>учения, воспитания, коррекции, развития и социализации;</w:t>
      </w:r>
    </w:p>
    <w:p w:rsidR="005907AE" w:rsidRPr="009433D8" w:rsidRDefault="005907AE" w:rsidP="00D93164">
      <w:pPr>
        <w:pStyle w:val="21"/>
        <w:spacing w:line="240" w:lineRule="auto"/>
      </w:pPr>
      <w:proofErr w:type="spellStart"/>
      <w:r w:rsidRPr="009433D8">
        <w:rPr>
          <w:iCs/>
          <w:spacing w:val="2"/>
        </w:rPr>
        <w:t>информационно­просветительская</w:t>
      </w:r>
      <w:proofErr w:type="spellEnd"/>
      <w:r w:rsidRPr="009433D8">
        <w:rPr>
          <w:iCs/>
          <w:spacing w:val="2"/>
        </w:rPr>
        <w:t xml:space="preserve"> работа,</w:t>
      </w:r>
      <w:r w:rsidRPr="009433D8">
        <w:rPr>
          <w:spacing w:val="2"/>
        </w:rPr>
        <w:t xml:space="preserve"> направленная на разъяснительную деятельность по вопросам, связанным </w:t>
      </w:r>
      <w:r w:rsidRPr="009433D8"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65640F" w:rsidRPr="009433D8" w:rsidRDefault="0065640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33D8">
        <w:rPr>
          <w:rFonts w:hAnsi="Times New Roman"/>
          <w:color w:val="auto"/>
          <w:sz w:val="28"/>
          <w:szCs w:val="28"/>
        </w:rPr>
        <w:t>Коррекционная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работа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="00C2531B">
        <w:rPr>
          <w:rFonts w:hAnsi="Times New Roman"/>
          <w:color w:val="auto"/>
          <w:sz w:val="28"/>
          <w:szCs w:val="28"/>
        </w:rPr>
        <w:t>включает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систематическое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ascii="Times New Roman"/>
          <w:color w:val="auto"/>
          <w:sz w:val="28"/>
          <w:szCs w:val="28"/>
        </w:rPr>
        <w:t xml:space="preserve">- </w:t>
      </w:r>
      <w:r w:rsidRPr="009433D8">
        <w:rPr>
          <w:rFonts w:hAnsi="Times New Roman"/>
          <w:color w:val="auto"/>
          <w:sz w:val="28"/>
          <w:szCs w:val="28"/>
        </w:rPr>
        <w:t>педагогическое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наблюдение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учебной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внеурочной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деятельности</w:t>
      </w:r>
      <w:r w:rsidR="00C91D8C" w:rsidRPr="009433D8">
        <w:rPr>
          <w:rFonts w:hAnsi="Times New Roman"/>
          <w:color w:val="auto"/>
          <w:sz w:val="28"/>
          <w:szCs w:val="28"/>
        </w:rPr>
        <w:t>,</w:t>
      </w:r>
      <w:r w:rsidRPr="009433D8">
        <w:rPr>
          <w:rFonts w:asci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разработку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реализацию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индивидуального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маршрута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комплексного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–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педагогического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сопровождения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каждого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обучающегося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ЗПР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основе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ascii="Times New Roman"/>
          <w:color w:val="auto"/>
          <w:sz w:val="28"/>
          <w:szCs w:val="28"/>
        </w:rPr>
        <w:t>-</w:t>
      </w:r>
      <w:r w:rsidRPr="009433D8">
        <w:rPr>
          <w:rFonts w:hAnsi="Times New Roman"/>
          <w:color w:val="auto"/>
          <w:sz w:val="28"/>
          <w:szCs w:val="28"/>
        </w:rPr>
        <w:t>педагогической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характеристики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составленной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результатам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изучения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возможностей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выявления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трудностей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овладении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содержанием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начального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общего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образования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межличностного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взаимодействия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детьми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взрослыми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др</w:t>
      </w:r>
      <w:r w:rsidRPr="009433D8">
        <w:rPr>
          <w:rFonts w:ascii="Times New Roman"/>
          <w:color w:val="auto"/>
          <w:sz w:val="28"/>
          <w:szCs w:val="28"/>
        </w:rPr>
        <w:t>.</w:t>
      </w:r>
      <w:proofErr w:type="gramEnd"/>
    </w:p>
    <w:p w:rsidR="005907AE" w:rsidRPr="009433D8" w:rsidRDefault="005907AE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3D8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в коррекционно</w:t>
      </w:r>
      <w:r w:rsidR="0065640F" w:rsidRPr="009433D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</w:t>
      </w:r>
      <w:r w:rsidRPr="009433D8">
        <w:rPr>
          <w:rFonts w:ascii="Times New Roman" w:hAnsi="Times New Roman"/>
          <w:color w:val="auto"/>
          <w:sz w:val="28"/>
          <w:szCs w:val="28"/>
        </w:rPr>
        <w:t>зрительно-моторной координации;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65251" w:rsidRPr="00F03F14" w:rsidRDefault="0056525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F03F14" w:rsidRPr="00F03F14" w:rsidRDefault="00F03F1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</w:t>
      </w:r>
      <w:r w:rsidRPr="00F03F14">
        <w:rPr>
          <w:rFonts w:ascii="Times New Roman" w:hAnsi="Times New Roman" w:cs="Times New Roman"/>
          <w:sz w:val="28"/>
          <w:szCs w:val="28"/>
        </w:rPr>
        <w:lastRenderedPageBreak/>
        <w:t xml:space="preserve">школы (класса)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571C7" w:rsidRDefault="003571C7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Основными механизмами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32C9E">
        <w:rPr>
          <w:rFonts w:ascii="Times New Roman" w:hAnsi="Times New Roman"/>
          <w:sz w:val="28"/>
          <w:szCs w:val="28"/>
        </w:rPr>
        <w:t>коррекционной работы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571C7" w:rsidRDefault="003571C7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>оптимально выстроенное взаимодействие специалистов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132C9E">
        <w:rPr>
          <w:rFonts w:ascii="Times New Roman" w:hAnsi="Times New Roman"/>
          <w:sz w:val="28"/>
          <w:szCs w:val="28"/>
        </w:rPr>
        <w:t>, обеспечивающее системное сопровождение обучающихся специалистами различного профиля</w:t>
      </w:r>
      <w:r>
        <w:rPr>
          <w:rFonts w:ascii="Times New Roman" w:hAnsi="Times New Roman"/>
          <w:sz w:val="28"/>
          <w:szCs w:val="28"/>
        </w:rPr>
        <w:t>;</w:t>
      </w:r>
    </w:p>
    <w:p w:rsidR="003571C7" w:rsidRPr="00132C9E" w:rsidRDefault="003571C7" w:rsidP="00D93164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социальное партнёрство, предполагающее профессиональное взаимодействие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132C9E">
        <w:rPr>
          <w:rFonts w:ascii="Times New Roman" w:hAnsi="Times New Roman"/>
          <w:sz w:val="28"/>
          <w:szCs w:val="28"/>
        </w:rPr>
        <w:t xml:space="preserve"> с внешними ресурсами (организациями различных ведомств, общественными организациями и другими институтами общества).</w:t>
      </w:r>
    </w:p>
    <w:p w:rsidR="00F03F14" w:rsidRDefault="00F03F1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</w:t>
      </w:r>
      <w:r w:rsidRPr="00F03F14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 w:rsidRPr="00F03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осуществляют специалисты: логопед, педагог-психолог, имеющий соотве</w:t>
      </w:r>
      <w:r w:rsidR="00C2531B">
        <w:rPr>
          <w:rFonts w:ascii="Times New Roman" w:hAnsi="Times New Roman" w:cs="Times New Roman"/>
          <w:sz w:val="28"/>
          <w:szCs w:val="28"/>
        </w:rPr>
        <w:t>тствующую профильную подготовку</w:t>
      </w:r>
      <w:r w:rsidRPr="00F03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32F" w:rsidRDefault="004F132F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A336DF">
        <w:rPr>
          <w:rFonts w:ascii="Times New Roman" w:hAnsi="Times New Roman" w:cs="Times New Roman"/>
          <w:sz w:val="28"/>
          <w:szCs w:val="28"/>
        </w:rPr>
        <w:t xml:space="preserve"> и удовлетворению их особых образовательных потребностей.</w:t>
      </w:r>
    </w:p>
    <w:p w:rsidR="00F13801" w:rsidRPr="00F03F14" w:rsidRDefault="00F03F14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 со</w:t>
      </w:r>
      <w:r w:rsidR="00C2531B">
        <w:rPr>
          <w:rFonts w:ascii="Times New Roman" w:hAnsi="Times New Roman" w:cs="Times New Roman"/>
          <w:sz w:val="28"/>
          <w:szCs w:val="28"/>
        </w:rPr>
        <w:t>держит</w:t>
      </w:r>
      <w:r w:rsidRPr="00F03F14">
        <w:rPr>
          <w:rFonts w:ascii="Times New Roman" w:hAnsi="Times New Roman" w:cs="Times New Roman"/>
          <w:sz w:val="28"/>
          <w:szCs w:val="28"/>
        </w:rPr>
        <w:t>: цель, задачи</w:t>
      </w:r>
      <w:r w:rsidRPr="00F03F14">
        <w:rPr>
          <w:rFonts w:ascii="Times New Roman" w:hAnsi="Times New Roman" w:cs="Times New Roman"/>
          <w:caps/>
          <w:sz w:val="28"/>
          <w:szCs w:val="28"/>
        </w:rPr>
        <w:t>,</w:t>
      </w:r>
      <w:r w:rsidRPr="00F03F14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156537" w:rsidRPr="00156537" w:rsidRDefault="00156537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415833120"/>
      <w:r w:rsidRPr="0015653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9"/>
    </w:p>
    <w:p w:rsidR="00545616" w:rsidRDefault="00C16375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15833121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0"/>
    </w:p>
    <w:p w:rsidR="001B01F3" w:rsidRDefault="006E0C9D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7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B7ADF" w:rsidRPr="00AB7ADF" w:rsidRDefault="00AB7ADF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7ADF"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AB7ADF">
        <w:rPr>
          <w:rFonts w:ascii="Times New Roman" w:hAnsi="Times New Roman" w:cs="Times New Roman"/>
          <w:bCs/>
          <w:color w:val="000000"/>
          <w:kern w:val="0"/>
          <w:sz w:val="28"/>
          <w:szCs w:val="28"/>
          <w:u w:color="000000"/>
        </w:rPr>
        <w:t>в неделю</w:t>
      </w:r>
      <w:r w:rsidRPr="00AB7A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color="000000"/>
        </w:rPr>
        <w:t xml:space="preserve"> </w:t>
      </w:r>
      <w:r w:rsidRPr="00AB7ADF"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  <w:t>на одного обучающегося в зависимости от его потребностей.</w:t>
      </w:r>
    </w:p>
    <w:p w:rsidR="00907752" w:rsidRPr="00FB065A" w:rsidRDefault="00FB065A" w:rsidP="00D93164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15833122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451FFD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образования обучающихся с задержкой психического развития</w:t>
      </w:r>
      <w:bookmarkEnd w:id="11"/>
    </w:p>
    <w:p w:rsidR="00091153" w:rsidRDefault="00091153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="00CD55FB">
        <w:rPr>
          <w:rFonts w:ascii="Times New Roman" w:hAnsi="Times New Roman" w:cs="Times New Roman"/>
          <w:sz w:val="28"/>
          <w:szCs w:val="28"/>
        </w:rPr>
        <w:t>обучающихся с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  <w:proofErr w:type="gramEnd"/>
    </w:p>
    <w:p w:rsidR="00B91F39" w:rsidRPr="00B91F39" w:rsidRDefault="00B91F39" w:rsidP="00D93164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B91F39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B91F39">
        <w:rPr>
          <w:rFonts w:ascii="Times New Roman" w:hAnsi="Times New Roman" w:cs="Times New Roman"/>
          <w:sz w:val="28"/>
          <w:szCs w:val="28"/>
        </w:rPr>
        <w:t xml:space="preserve">, и структурируются по сферам ресурсного обеспечения. </w:t>
      </w:r>
      <w:proofErr w:type="gramStart"/>
      <w:r w:rsidRPr="00B91F39">
        <w:rPr>
          <w:rFonts w:ascii="Times New Roman" w:hAnsi="Times New Roman" w:cs="Times New Roman"/>
          <w:sz w:val="28"/>
          <w:szCs w:val="28"/>
        </w:rPr>
        <w:lastRenderedPageBreak/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545616" w:rsidRPr="00F63254" w:rsidRDefault="0054561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857181" w:rsidRPr="003A3A54" w:rsidRDefault="0085718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Описание кадровых условий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A3A54">
        <w:rPr>
          <w:rFonts w:ascii="Times New Roman" w:hAnsi="Times New Roman"/>
          <w:sz w:val="28"/>
          <w:szCs w:val="28"/>
        </w:rPr>
        <w:t xml:space="preserve"> включает:</w:t>
      </w:r>
    </w:p>
    <w:p w:rsidR="00857181" w:rsidRPr="003A3A54" w:rsidRDefault="00857181" w:rsidP="00D93164">
      <w:pPr>
        <w:pStyle w:val="afc"/>
        <w:spacing w:line="240" w:lineRule="auto"/>
        <w:ind w:firstLine="709"/>
      </w:pPr>
      <w:r>
        <w:t>• </w:t>
      </w:r>
      <w:r w:rsidRPr="003A3A54">
        <w:rPr>
          <w:caps w:val="0"/>
        </w:rPr>
        <w:t xml:space="preserve">характеристику укомплектованности </w:t>
      </w:r>
      <w:r>
        <w:rPr>
          <w:caps w:val="0"/>
        </w:rPr>
        <w:t>Организации</w:t>
      </w:r>
      <w:r w:rsidRPr="003A3A54">
        <w:rPr>
          <w:caps w:val="0"/>
        </w:rPr>
        <w:t>;</w:t>
      </w:r>
    </w:p>
    <w:p w:rsidR="00857181" w:rsidRPr="003A3A54" w:rsidRDefault="00857181" w:rsidP="00D93164">
      <w:pPr>
        <w:pStyle w:val="afc"/>
        <w:spacing w:line="240" w:lineRule="auto"/>
        <w:ind w:firstLine="709"/>
      </w:pPr>
      <w:r>
        <w:t>• </w:t>
      </w:r>
      <w:r w:rsidRPr="003A3A54">
        <w:rPr>
          <w:caps w:val="0"/>
        </w:rPr>
        <w:t xml:space="preserve">описание уровня квалификации работников </w:t>
      </w:r>
      <w:r>
        <w:rPr>
          <w:caps w:val="0"/>
        </w:rPr>
        <w:t>Организации</w:t>
      </w:r>
      <w:r w:rsidRPr="003A3A54">
        <w:rPr>
          <w:caps w:val="0"/>
        </w:rPr>
        <w:t xml:space="preserve"> и их функциональных обязанностей;</w:t>
      </w:r>
    </w:p>
    <w:p w:rsidR="00857181" w:rsidRPr="003A3A54" w:rsidRDefault="00857181" w:rsidP="00D93164">
      <w:pPr>
        <w:pStyle w:val="afc"/>
        <w:spacing w:line="240" w:lineRule="auto"/>
        <w:ind w:firstLine="709"/>
      </w:pPr>
      <w:r>
        <w:t>• </w:t>
      </w:r>
      <w:r w:rsidRPr="003A3A54">
        <w:rPr>
          <w:caps w:val="0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857181" w:rsidRPr="003A3A54" w:rsidRDefault="00857181" w:rsidP="00D93164">
      <w:pPr>
        <w:pStyle w:val="afc"/>
        <w:spacing w:line="240" w:lineRule="auto"/>
        <w:ind w:firstLine="709"/>
      </w:pPr>
      <w:r>
        <w:t>• </w:t>
      </w:r>
      <w:r w:rsidRPr="003A3A54">
        <w:rPr>
          <w:caps w:val="0"/>
        </w:rPr>
        <w:t xml:space="preserve">описание </w:t>
      </w:r>
      <w:proofErr w:type="gramStart"/>
      <w:r w:rsidRPr="003A3A54">
        <w:rPr>
          <w:caps w:val="0"/>
        </w:rPr>
        <w:t>системы оценки деятельности членов педагогического коллектива</w:t>
      </w:r>
      <w:proofErr w:type="gramEnd"/>
      <w:r w:rsidRPr="003A3A54">
        <w:rPr>
          <w:caps w:val="0"/>
        </w:rPr>
        <w:t>.</w:t>
      </w:r>
    </w:p>
    <w:p w:rsidR="00B91F39" w:rsidRPr="00F63254" w:rsidRDefault="00A83667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2»</w:t>
      </w:r>
      <w:r w:rsidR="00B91F39" w:rsidRPr="00F63254">
        <w:rPr>
          <w:rFonts w:ascii="Times New Roman" w:hAnsi="Times New Roman" w:cs="Times New Roman"/>
          <w:sz w:val="28"/>
          <w:szCs w:val="28"/>
        </w:rPr>
        <w:t xml:space="preserve">, реализующая АООП НОО для обучающихся с ЗПР, укомплектована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педагогическими, руководящими </w:t>
      </w:r>
      <w:r w:rsidR="00B91F39" w:rsidRPr="00F63254">
        <w:rPr>
          <w:rFonts w:ascii="Times New Roman" w:hAnsi="Times New Roman" w:cs="Times New Roman"/>
          <w:sz w:val="28"/>
          <w:szCs w:val="28"/>
        </w:rPr>
        <w:t>работниками имеющими, профессиональную подготовку соответствующего уровня и направленности.</w:t>
      </w:r>
    </w:p>
    <w:p w:rsidR="00B91F39" w:rsidRDefault="00B91F39" w:rsidP="00D93164">
      <w:pPr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 xml:space="preserve">Уровень квалификации работников </w:t>
      </w:r>
      <w:r w:rsidR="00A83667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="00A83667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A83667">
        <w:rPr>
          <w:rFonts w:ascii="Times New Roman" w:hAnsi="Times New Roman" w:cs="Times New Roman"/>
          <w:sz w:val="28"/>
          <w:szCs w:val="28"/>
        </w:rPr>
        <w:t xml:space="preserve"> СОШ № 2»</w:t>
      </w:r>
      <w:r w:rsidRPr="00B91F39">
        <w:rPr>
          <w:rFonts w:ascii="Times New Roman" w:hAnsi="Times New Roman" w:cs="Times New Roman"/>
          <w:sz w:val="28"/>
          <w:szCs w:val="28"/>
        </w:rPr>
        <w:t xml:space="preserve">, реализующей АООП НОО обучающихся с ЗПР, для каждой занимаемой должности </w:t>
      </w:r>
      <w:proofErr w:type="spellStart"/>
      <w:r w:rsidR="00A83667">
        <w:rPr>
          <w:rFonts w:ascii="Times New Roman" w:hAnsi="Times New Roman" w:cs="Times New Roman"/>
          <w:sz w:val="28"/>
          <w:szCs w:val="28"/>
        </w:rPr>
        <w:t>соответствуеь</w:t>
      </w:r>
      <w:proofErr w:type="spellEnd"/>
      <w:r w:rsidRPr="00B91F3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характеристикам по соответствующей должности, а для педагогических работников </w:t>
      </w:r>
      <w:r w:rsidRPr="00F46509">
        <w:rPr>
          <w:rFonts w:ascii="Times New Roman" w:hAnsi="Times New Roman" w:cs="Times New Roman"/>
          <w:sz w:val="28"/>
          <w:szCs w:val="28"/>
        </w:rPr>
        <w:t xml:space="preserve">- также квалификационной категории. </w:t>
      </w:r>
    </w:p>
    <w:p w:rsidR="00270609" w:rsidRPr="00D04D2E" w:rsidRDefault="00270609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В штат специалистов </w:t>
      </w:r>
      <w:proofErr w:type="gramStart"/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образовательной организации, реализующей вариант 7.1 АООП НОО обучающихся с ЗПР </w:t>
      </w:r>
      <w:r w:rsidR="00A83667">
        <w:rPr>
          <w:rFonts w:ascii="Times New Roman" w:hAnsi="Times New Roman" w:cs="Times New Roman"/>
          <w:color w:val="auto"/>
          <w:sz w:val="28"/>
          <w:szCs w:val="28"/>
        </w:rPr>
        <w:t>входит</w:t>
      </w:r>
      <w:proofErr w:type="gramEnd"/>
      <w:r w:rsidRPr="00D04D2E">
        <w:rPr>
          <w:rFonts w:ascii="Times New Roman" w:hAnsi="Times New Roman" w:cs="Times New Roman"/>
          <w:color w:val="auto"/>
          <w:sz w:val="28"/>
          <w:szCs w:val="28"/>
        </w:rPr>
        <w:t>: учитель начальных классов, учитель музыки, учитель рисования, учитель физической культуры, учитель иностранного языка, педагог-психолог, учитель-логопед.</w:t>
      </w:r>
    </w:p>
    <w:p w:rsidR="00270609" w:rsidRPr="00D04D2E" w:rsidRDefault="00270609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Педагоги </w:t>
      </w:r>
      <w:r w:rsidR="00A83667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="00A83667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A83667">
        <w:rPr>
          <w:rFonts w:ascii="Times New Roman" w:hAnsi="Times New Roman" w:cs="Times New Roman"/>
          <w:sz w:val="28"/>
          <w:szCs w:val="28"/>
        </w:rPr>
        <w:t xml:space="preserve"> СОШ № 2»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, которые реализуют </w:t>
      </w:r>
      <w:r w:rsidRPr="00D04D2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программу коррекционной работы </w:t>
      </w:r>
      <w:r w:rsidR="00FB4966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АООП НОО обучающихся с ЗПР 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>(вариант 7.1)</w:t>
      </w:r>
      <w:r w:rsidR="00FB496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3667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образование</w:t>
      </w:r>
      <w:r w:rsidRPr="00D04D2E">
        <w:rPr>
          <w:rFonts w:ascii="Times New Roman" w:hAnsi="Times New Roman" w:cs="Times New Roman"/>
          <w:caps/>
          <w:color w:val="auto"/>
          <w:sz w:val="28"/>
          <w:szCs w:val="28"/>
        </w:rPr>
        <w:t>:</w:t>
      </w:r>
    </w:p>
    <w:p w:rsidR="00270609" w:rsidRPr="00D04D2E" w:rsidRDefault="00A83667" w:rsidP="00D93164">
      <w:pPr>
        <w:pStyle w:val="western"/>
        <w:spacing w:before="0" w:before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270609" w:rsidRPr="00D04D2E">
        <w:rPr>
          <w:color w:val="auto"/>
          <w:sz w:val="28"/>
          <w:szCs w:val="28"/>
        </w:rPr>
        <w:t>) по специальности «Логопедия» при прохождении переподготовки в области олигофренопедагогики;</w:t>
      </w:r>
    </w:p>
    <w:p w:rsidR="00270609" w:rsidRPr="00D04D2E" w:rsidRDefault="00A83667" w:rsidP="00D93164">
      <w:pPr>
        <w:pStyle w:val="western"/>
        <w:spacing w:before="0" w:beforeAutospacing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270609" w:rsidRPr="00D04D2E">
        <w:rPr>
          <w:color w:val="auto"/>
          <w:sz w:val="28"/>
          <w:szCs w:val="28"/>
        </w:rPr>
        <w:t>) по педагогическим специальностям или по направлениям («Педагогическое образование», «Психолого-педагогическое образование») с обязательным прохождением профессиональной переподготовки в области олигофренопедагогики.</w:t>
      </w:r>
    </w:p>
    <w:p w:rsidR="00270609" w:rsidRPr="00D04D2E" w:rsidRDefault="00270609" w:rsidP="00A8366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04D2E">
        <w:rPr>
          <w:i/>
          <w:color w:val="auto"/>
          <w:sz w:val="28"/>
          <w:szCs w:val="28"/>
        </w:rPr>
        <w:t xml:space="preserve">Педагог-психолог </w:t>
      </w:r>
      <w:r w:rsidR="00A83667">
        <w:rPr>
          <w:color w:val="auto"/>
          <w:sz w:val="28"/>
          <w:szCs w:val="28"/>
        </w:rPr>
        <w:t>имеет</w:t>
      </w:r>
      <w:r w:rsidRPr="00D04D2E">
        <w:rPr>
          <w:color w:val="auto"/>
          <w:sz w:val="28"/>
          <w:szCs w:val="28"/>
        </w:rPr>
        <w:t xml:space="preserve"> высшее профессиональное образование</w:t>
      </w:r>
      <w:r w:rsidR="00A83667">
        <w:rPr>
          <w:color w:val="auto"/>
          <w:sz w:val="28"/>
          <w:szCs w:val="28"/>
        </w:rPr>
        <w:t> по педагогической специальности и по направлению</w:t>
      </w:r>
      <w:r w:rsidRPr="00D04D2E">
        <w:rPr>
          <w:color w:val="auto"/>
          <w:sz w:val="28"/>
          <w:szCs w:val="28"/>
        </w:rPr>
        <w:t xml:space="preserve">  «Психол</w:t>
      </w:r>
      <w:r w:rsidR="00A83667">
        <w:rPr>
          <w:color w:val="auto"/>
          <w:sz w:val="28"/>
          <w:szCs w:val="28"/>
        </w:rPr>
        <w:t>ого-педагогическое образование»</w:t>
      </w:r>
      <w:r w:rsidRPr="00D04D2E">
        <w:rPr>
          <w:color w:val="auto"/>
          <w:sz w:val="28"/>
          <w:szCs w:val="28"/>
        </w:rPr>
        <w:t xml:space="preserve"> с обязательным прохождением профессиональной переподготовки в области специальной психологии. </w:t>
      </w:r>
    </w:p>
    <w:p w:rsidR="00270609" w:rsidRPr="00A83667" w:rsidRDefault="00270609" w:rsidP="00A8366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D04D2E">
        <w:rPr>
          <w:rFonts w:ascii="Times New Roman" w:hAnsi="Times New Roman" w:cs="Times New Roman"/>
          <w:i/>
          <w:color w:val="auto"/>
          <w:sz w:val="28"/>
          <w:szCs w:val="28"/>
        </w:rPr>
        <w:t>Учитель-логопед</w:t>
      </w:r>
      <w:r w:rsidRPr="00D04D2E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="00A83667">
        <w:rPr>
          <w:rFonts w:ascii="Times New Roman" w:hAnsi="Times New Roman" w:cs="Times New Roman"/>
          <w:color w:val="auto"/>
          <w:sz w:val="28"/>
          <w:szCs w:val="28"/>
        </w:rPr>
        <w:t>имеет</w:t>
      </w:r>
      <w:r w:rsidRPr="00D04D2E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образование </w:t>
      </w:r>
      <w:r w:rsidRPr="00A83667">
        <w:rPr>
          <w:rFonts w:ascii="Times New Roman" w:hAnsi="Times New Roman" w:cs="Times New Roman"/>
          <w:color w:val="auto"/>
          <w:sz w:val="28"/>
          <w:szCs w:val="28"/>
        </w:rPr>
        <w:t>по специальн</w:t>
      </w:r>
      <w:r w:rsidR="00A83667" w:rsidRPr="00A83667">
        <w:rPr>
          <w:rFonts w:ascii="Times New Roman" w:hAnsi="Times New Roman" w:cs="Times New Roman"/>
          <w:color w:val="auto"/>
          <w:sz w:val="28"/>
          <w:szCs w:val="28"/>
        </w:rPr>
        <w:t>ости «Логопедия»</w:t>
      </w:r>
      <w:r w:rsidRPr="00A8366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70609" w:rsidRPr="00FB4966" w:rsidRDefault="00270609" w:rsidP="00D9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Педагоги, которые реализуют </w:t>
      </w:r>
      <w:r w:rsidR="00FB4966" w:rsidRPr="00FB496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предметные области</w:t>
      </w:r>
      <w:r w:rsidRPr="00FB496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="00FB4966" w:rsidRPr="00FB4966">
        <w:rPr>
          <w:rFonts w:ascii="Times New Roman" w:hAnsi="Times New Roman" w:cs="Times New Roman"/>
          <w:bCs/>
          <w:iCs/>
          <w:color w:val="auto"/>
          <w:sz w:val="28"/>
          <w:szCs w:val="28"/>
        </w:rPr>
        <w:t>АООП НОО обучающихся с ЗПР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(Вариант 7.1)</w:t>
      </w:r>
      <w:r w:rsidR="00FB496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3667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Pr="00FB4966">
        <w:rPr>
          <w:rFonts w:ascii="Times New Roman" w:hAnsi="Times New Roman" w:cs="Times New Roman"/>
          <w:color w:val="auto"/>
          <w:sz w:val="28"/>
          <w:szCs w:val="28"/>
        </w:rPr>
        <w:t xml:space="preserve"> высшее профессиональное образование, предусматривающее освоение одного из вариантов программ подготовки: </w:t>
      </w:r>
    </w:p>
    <w:p w:rsidR="00270609" w:rsidRPr="00FB4966" w:rsidRDefault="00270609" w:rsidP="00D9316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>получение степени/квалификации бакалавра или магистра по направлению «Педагогическое образование» (соответствующего профиля подготовки);</w:t>
      </w:r>
    </w:p>
    <w:p w:rsidR="00270609" w:rsidRPr="00FB4966" w:rsidRDefault="00270609" w:rsidP="00D9316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получение квалификации учитель начальных классов по специальности «Начальное образование»;</w:t>
      </w:r>
    </w:p>
    <w:p w:rsidR="00270609" w:rsidRPr="00FB4966" w:rsidRDefault="00270609" w:rsidP="00D93164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>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образования.</w:t>
      </w:r>
    </w:p>
    <w:p w:rsidR="00270609" w:rsidRDefault="00270609" w:rsidP="00D9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4966">
        <w:rPr>
          <w:rFonts w:ascii="Times New Roman" w:hAnsi="Times New Roman" w:cs="Times New Roman"/>
          <w:color w:val="auto"/>
          <w:sz w:val="28"/>
          <w:szCs w:val="28"/>
        </w:rPr>
        <w:t>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C74B52" w:rsidRDefault="00C74B5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39F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34239F">
        <w:rPr>
          <w:rFonts w:ascii="Times New Roman" w:hAnsi="Times New Roman" w:cs="Times New Roman"/>
          <w:color w:val="auto"/>
          <w:sz w:val="28"/>
          <w:szCs w:val="28"/>
        </w:rPr>
        <w:t xml:space="preserve"> – наряду </w:t>
      </w:r>
      <w:r w:rsidR="0034239F" w:rsidRPr="0034239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4239F">
        <w:rPr>
          <w:rFonts w:ascii="Times New Roman" w:hAnsi="Times New Roman" w:cs="Times New Roman"/>
          <w:color w:val="auto"/>
          <w:sz w:val="28"/>
          <w:szCs w:val="28"/>
        </w:rPr>
        <w:t xml:space="preserve"> высшим профессиональным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педагогическим образованием </w:t>
      </w:r>
      <w:r w:rsidR="0034239F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удостоверение о повышении квалификации в области инклюзивного образования установленного образца.</w:t>
      </w:r>
    </w:p>
    <w:p w:rsidR="00545616" w:rsidRPr="00F63254" w:rsidRDefault="00545616" w:rsidP="00D93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956CC4" w:rsidRDefault="00956CC4" w:rsidP="00D93164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403144" w:rsidRPr="00403144" w:rsidRDefault="00403144" w:rsidP="00D93164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144">
        <w:rPr>
          <w:rFonts w:ascii="Times New Roman" w:hAnsi="Times New Roman" w:cs="Times New Roman"/>
          <w:sz w:val="28"/>
          <w:szCs w:val="28"/>
        </w:rPr>
        <w:t xml:space="preserve">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403144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40314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C1027">
        <w:rPr>
          <w:rFonts w:ascii="Times New Roman" w:hAnsi="Times New Roman" w:cs="Times New Roman"/>
          <w:sz w:val="28"/>
          <w:szCs w:val="28"/>
        </w:rPr>
        <w:t xml:space="preserve"> ФГОС НОО обучающихся с ОВЗ</w:t>
      </w:r>
      <w:r w:rsidRPr="004031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6646" w:rsidRPr="00F63254" w:rsidRDefault="00BE6646" w:rsidP="00D93164">
      <w:pPr>
        <w:pStyle w:val="Standard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Нормативы, определяемые органами государственной власти субъектов Российской Федерации в соответствии с пунктом 3 части 1 статьи 8 закона Федерального закона «Об образовании в Российской Федерации»,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ЗПР, обеспечения дополнительного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иных, предусмотренных Федеральным законом особенностей организации и осуществления образовательной деятельности (для различных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8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616" w:rsidRDefault="00C46ABB" w:rsidP="00D93164">
      <w:pPr>
        <w:pStyle w:val="14TexstOSNOVA1012"/>
        <w:suppressAutoHyphens/>
        <w:autoSpaceDE/>
        <w:autoSpaceDN/>
        <w:adjustRightInd/>
        <w:spacing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C46ABB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</w:t>
      </w:r>
      <w:r w:rsidR="005563C6">
        <w:rPr>
          <w:rFonts w:ascii="Times New Roman" w:hAnsi="Times New Roman" w:cs="Times New Roman"/>
          <w:sz w:val="28"/>
          <w:szCs w:val="28"/>
        </w:rPr>
        <w:t>программы коррекционной работы</w:t>
      </w:r>
      <w:r w:rsidRPr="00C46ABB">
        <w:rPr>
          <w:rFonts w:ascii="Times New Roman" w:hAnsi="Times New Roman" w:cs="Times New Roman"/>
          <w:sz w:val="28"/>
          <w:szCs w:val="28"/>
        </w:rPr>
        <w:t xml:space="preserve"> </w:t>
      </w:r>
      <w:r w:rsidR="0034239F">
        <w:rPr>
          <w:rFonts w:ascii="Times New Roman" w:hAnsi="Times New Roman" w:cs="Times New Roman"/>
          <w:sz w:val="28"/>
          <w:szCs w:val="28"/>
        </w:rPr>
        <w:t>осуществляет</w:t>
      </w:r>
      <w:r w:rsidRPr="00C46ABB">
        <w:rPr>
          <w:rFonts w:ascii="Times New Roman" w:hAnsi="Times New Roman" w:cs="Times New Roman"/>
          <w:sz w:val="28"/>
          <w:szCs w:val="28"/>
        </w:rPr>
        <w:t>ся в объеме, предусмотренным законодательством.</w:t>
      </w:r>
    </w:p>
    <w:p w:rsidR="005563C6" w:rsidRDefault="005563C6" w:rsidP="00D93164">
      <w:pPr>
        <w:pStyle w:val="14TexstOSNOVA1012"/>
        <w:autoSpaceDE/>
        <w:spacing w:line="240" w:lineRule="auto"/>
        <w:ind w:firstLine="660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proofErr w:type="spellStart"/>
      <w:r w:rsidR="0034239F">
        <w:rPr>
          <w:rFonts w:ascii="Times New Roman" w:hAnsi="Times New Roman" w:cs="Times New Roman"/>
          <w:sz w:val="28"/>
          <w:szCs w:val="28"/>
        </w:rPr>
        <w:t>соответствовует</w:t>
      </w:r>
      <w:proofErr w:type="spellEnd"/>
      <w:r w:rsidRPr="00716C75">
        <w:rPr>
          <w:rFonts w:ascii="Times New Roman" w:hAnsi="Times New Roman" w:cs="Times New Roman"/>
          <w:sz w:val="28"/>
          <w:szCs w:val="28"/>
        </w:rPr>
        <w:t xml:space="preserve"> специфике кадровых и материально-технических условий, о</w:t>
      </w:r>
      <w:r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ЗПР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0F379C" w:rsidRPr="00B627C5" w:rsidRDefault="000F379C" w:rsidP="00D93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B627C5">
        <w:rPr>
          <w:rFonts w:ascii="Times New Roman" w:hAnsi="Times New Roman"/>
          <w:b/>
          <w:bCs/>
          <w:i/>
          <w:spacing w:val="-3"/>
          <w:sz w:val="28"/>
          <w:szCs w:val="28"/>
        </w:rPr>
        <w:t>Определение нормативных затрат на оказание государственной услуги</w:t>
      </w:r>
    </w:p>
    <w:p w:rsidR="000F379C" w:rsidRPr="00944F97" w:rsidRDefault="000F379C" w:rsidP="00D93164">
      <w:pPr>
        <w:shd w:val="clear" w:color="auto" w:fill="FFFFFF"/>
        <w:tabs>
          <w:tab w:val="left" w:pos="1087"/>
        </w:tabs>
        <w:spacing w:after="0" w:line="240" w:lineRule="auto"/>
        <w:ind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>Вариант 7.1 предполагает</w:t>
      </w:r>
      <w:smartTag w:uri="urn:schemas-microsoft-com:office:smarttags" w:element="PersonName">
        <w:r w:rsidRPr="00BE17F0">
          <w:rPr>
            <w:rFonts w:ascii="Times New Roman" w:hAnsi="Times New Roman"/>
            <w:color w:val="auto"/>
            <w:spacing w:val="-2"/>
            <w:sz w:val="28"/>
            <w:szCs w:val="28"/>
          </w:rPr>
          <w:t>,</w:t>
        </w:r>
      </w:smartTag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что обучающийся с </w:t>
      </w:r>
      <w:r w:rsidR="00BE17F0" w:rsidRPr="00BE17F0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получает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образование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находясь в среде сверстников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</w:t>
      </w:r>
      <w:proofErr w:type="gramStart"/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>Обучающемуся</w:t>
      </w:r>
      <w:proofErr w:type="gramEnd"/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с </w:t>
      </w:r>
      <w:r w:rsidR="00BE17F0" w:rsidRPr="00BE17F0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E17F0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предоставляется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</w:t>
      </w:r>
      <w:r w:rsidR="0034239F">
        <w:rPr>
          <w:rFonts w:ascii="Times New Roman" w:hAnsi="Times New Roman"/>
          <w:spacing w:val="-2"/>
          <w:sz w:val="28"/>
          <w:szCs w:val="28"/>
        </w:rPr>
        <w:t>учитывалось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следующее:</w:t>
      </w:r>
    </w:p>
    <w:p w:rsidR="000F379C" w:rsidRPr="00EB7393" w:rsidRDefault="000F379C" w:rsidP="00D93164">
      <w:pPr>
        <w:pStyle w:val="27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firstLine="709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обязательное включение </w:t>
      </w:r>
      <w:r w:rsidRPr="008E3C9D">
        <w:rPr>
          <w:bCs/>
          <w:spacing w:val="-3"/>
          <w:sz w:val="28"/>
          <w:szCs w:val="28"/>
        </w:rPr>
        <w:t xml:space="preserve">в структуру АООП </w:t>
      </w:r>
      <w:r w:rsidR="008F6266">
        <w:rPr>
          <w:bCs/>
          <w:spacing w:val="-3"/>
          <w:sz w:val="28"/>
          <w:szCs w:val="28"/>
        </w:rPr>
        <w:t>НОО</w:t>
      </w:r>
      <w:r w:rsidRPr="00EB7393">
        <w:rPr>
          <w:spacing w:val="-2"/>
          <w:sz w:val="28"/>
          <w:szCs w:val="28"/>
        </w:rPr>
        <w:t xml:space="preserve"> </w:t>
      </w:r>
      <w:r w:rsidRPr="008F6266">
        <w:rPr>
          <w:spacing w:val="-2"/>
          <w:sz w:val="28"/>
          <w:szCs w:val="28"/>
        </w:rPr>
        <w:t xml:space="preserve">обучающегося с </w:t>
      </w:r>
      <w:r w:rsidR="008F6266" w:rsidRPr="008F6266">
        <w:rPr>
          <w:spacing w:val="-2"/>
          <w:sz w:val="28"/>
          <w:szCs w:val="28"/>
        </w:rPr>
        <w:t>ЗПР</w:t>
      </w:r>
      <w:r w:rsidRPr="00EB7393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состава специалистов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реализующих АООП</w:t>
      </w:r>
      <w:r w:rsidR="008F6266">
        <w:rPr>
          <w:spacing w:val="-2"/>
          <w:sz w:val="28"/>
          <w:szCs w:val="28"/>
        </w:rPr>
        <w:t xml:space="preserve"> НОО</w:t>
      </w:r>
      <w:r w:rsidRPr="00EB7393">
        <w:rPr>
          <w:spacing w:val="-2"/>
          <w:sz w:val="28"/>
          <w:szCs w:val="28"/>
        </w:rPr>
        <w:t>;</w:t>
      </w:r>
    </w:p>
    <w:p w:rsidR="000F379C" w:rsidRDefault="000F379C" w:rsidP="00D93164">
      <w:pPr>
        <w:pStyle w:val="27"/>
        <w:numPr>
          <w:ilvl w:val="0"/>
          <w:numId w:val="29"/>
        </w:numPr>
        <w:shd w:val="clear" w:color="auto" w:fill="FFFFFF"/>
        <w:tabs>
          <w:tab w:val="left" w:pos="1087"/>
        </w:tabs>
        <w:suppressAutoHyphens w:val="0"/>
        <w:spacing w:line="240" w:lineRule="auto"/>
        <w:ind w:left="0" w:firstLine="709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 xml:space="preserve">создание специальных материально-технических условий для реализации АООП </w:t>
      </w:r>
      <w:r w:rsidR="00615A74">
        <w:rPr>
          <w:spacing w:val="-2"/>
          <w:sz w:val="28"/>
          <w:szCs w:val="28"/>
        </w:rPr>
        <w:t xml:space="preserve">НОО </w:t>
      </w:r>
      <w:r w:rsidRPr="00EB7393">
        <w:rPr>
          <w:spacing w:val="-2"/>
          <w:sz w:val="28"/>
          <w:szCs w:val="28"/>
        </w:rPr>
        <w:t xml:space="preserve">(специальные учебные </w:t>
      </w:r>
      <w:r w:rsidRPr="008E3C9D">
        <w:rPr>
          <w:spacing w:val="-2"/>
          <w:sz w:val="28"/>
          <w:szCs w:val="28"/>
        </w:rPr>
        <w:t>пособия, специальные компьютерные</w:t>
      </w:r>
      <w:r w:rsidRPr="00E4764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</w:t>
      </w:r>
      <w:r w:rsidR="00BD6853">
        <w:rPr>
          <w:spacing w:val="-2"/>
          <w:sz w:val="28"/>
          <w:szCs w:val="28"/>
        </w:rPr>
        <w:t>НОО</w:t>
      </w:r>
      <w:r w:rsidRPr="00EB7393">
        <w:rPr>
          <w:spacing w:val="-2"/>
          <w:sz w:val="28"/>
          <w:szCs w:val="28"/>
        </w:rPr>
        <w:t xml:space="preserve"> </w:t>
      </w:r>
      <w:r w:rsidRPr="00BD6853">
        <w:rPr>
          <w:spacing w:val="-2"/>
          <w:sz w:val="28"/>
          <w:szCs w:val="28"/>
        </w:rPr>
        <w:t xml:space="preserve">обучающихся с </w:t>
      </w:r>
      <w:r w:rsidR="00BD6853" w:rsidRPr="00BD6853">
        <w:rPr>
          <w:spacing w:val="-2"/>
          <w:sz w:val="28"/>
          <w:szCs w:val="28"/>
        </w:rPr>
        <w:t>ЗПР</w:t>
      </w:r>
      <w:r w:rsidRPr="00BD6853">
        <w:rPr>
          <w:spacing w:val="-2"/>
          <w:sz w:val="28"/>
          <w:szCs w:val="28"/>
        </w:rPr>
        <w:t>.</w:t>
      </w:r>
    </w:p>
    <w:p w:rsidR="000F379C" w:rsidRPr="00BD6853" w:rsidRDefault="000F379C" w:rsidP="00D93164">
      <w:pPr>
        <w:shd w:val="clear" w:color="auto" w:fill="FFFFFF"/>
        <w:tabs>
          <w:tab w:val="left" w:pos="1087"/>
        </w:tabs>
        <w:spacing w:after="0" w:line="240" w:lineRule="auto"/>
        <w:ind w:firstLine="677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При определении нормативных финансовых затрат на одного обучающегося с </w:t>
      </w:r>
      <w:r w:rsidR="00BD6853" w:rsidRPr="00BD6853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 на оказание государственной услуги учитываются вышеперечисленные условия организации обучения ребенка с </w:t>
      </w:r>
      <w:r w:rsidR="00BD6853" w:rsidRPr="00BD6853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pacing w:val="-2"/>
          <w:sz w:val="28"/>
          <w:szCs w:val="28"/>
        </w:rPr>
        <w:t xml:space="preserve">. </w:t>
      </w:r>
    </w:p>
    <w:p w:rsidR="000F379C" w:rsidRPr="008E3C9D" w:rsidRDefault="000F379C" w:rsidP="00D93164">
      <w:pPr>
        <w:shd w:val="clear" w:color="auto" w:fill="FFFFFF"/>
        <w:tabs>
          <w:tab w:val="left" w:pos="1087"/>
        </w:tabs>
        <w:spacing w:after="0" w:line="240" w:lineRule="auto"/>
        <w:ind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</w:t>
      </w:r>
      <w:smartTag w:uri="urn:schemas-microsoft-com:office:smarttags" w:element="PersonName">
        <w:r w:rsidRPr="00EB7393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EB7393">
        <w:rPr>
          <w:rFonts w:ascii="Times New Roman" w:hAnsi="Times New Roman"/>
          <w:spacing w:val="-2"/>
          <w:sz w:val="28"/>
          <w:szCs w:val="28"/>
        </w:rPr>
        <w:t xml:space="preserve">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>условиями реализации АООП</w:t>
      </w:r>
      <w:r w:rsidR="00BD6853">
        <w:rPr>
          <w:rFonts w:ascii="Times New Roman" w:hAnsi="Times New Roman"/>
          <w:spacing w:val="-2"/>
          <w:sz w:val="28"/>
          <w:szCs w:val="28"/>
        </w:rPr>
        <w:t xml:space="preserve"> НОО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, требованиями к наполняемости классов в соответствии с СанПиН. </w:t>
      </w:r>
    </w:p>
    <w:p w:rsidR="000F379C" w:rsidRPr="008E3C9D" w:rsidRDefault="000F379C" w:rsidP="00D93164">
      <w:pPr>
        <w:shd w:val="clear" w:color="auto" w:fill="FFFFFF"/>
        <w:tabs>
          <w:tab w:val="left" w:pos="1087"/>
        </w:tabs>
        <w:spacing w:after="0" w:line="240" w:lineRule="auto"/>
        <w:ind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8E3C9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</w:t>
      </w:r>
      <w:r w:rsidR="00BD6853">
        <w:rPr>
          <w:rFonts w:ascii="Times New Roman" w:hAnsi="Times New Roman"/>
          <w:spacing w:val="-2"/>
          <w:sz w:val="28"/>
          <w:szCs w:val="28"/>
        </w:rPr>
        <w:t>ЗПР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производится в большем объеме, чем финансирование ООП НОО обучающихся, не имеющих ограниченных возможностей здоровья. </w:t>
      </w:r>
    </w:p>
    <w:p w:rsidR="000F379C" w:rsidRPr="004167FD" w:rsidRDefault="000F379C" w:rsidP="00D93164">
      <w:pPr>
        <w:shd w:val="clear" w:color="auto" w:fill="FFFFFF"/>
        <w:tabs>
          <w:tab w:val="left" w:pos="1087"/>
        </w:tabs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0F379C" w:rsidRPr="004167FD" w:rsidRDefault="000F379C" w:rsidP="00D93164">
      <w:pPr>
        <w:shd w:val="clear" w:color="auto" w:fill="FFFFFF"/>
        <w:tabs>
          <w:tab w:val="left" w:pos="994"/>
        </w:tabs>
        <w:spacing w:after="0" w:line="240" w:lineRule="auto"/>
        <w:ind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0F379C" w:rsidRPr="004167FD" w:rsidRDefault="000F379C" w:rsidP="00D93164">
      <w:pPr>
        <w:shd w:val="clear" w:color="auto" w:fill="FFFFFF"/>
        <w:tabs>
          <w:tab w:val="left" w:pos="994"/>
        </w:tabs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0F379C" w:rsidRPr="004167FD" w:rsidRDefault="000F379C" w:rsidP="00D93164">
      <w:pPr>
        <w:shd w:val="clear" w:color="auto" w:fill="FFFFFF"/>
        <w:tabs>
          <w:tab w:val="left" w:pos="1058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lastRenderedPageBreak/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0F379C" w:rsidRPr="009D49E3" w:rsidRDefault="000F379C" w:rsidP="00D93164">
      <w:pPr>
        <w:shd w:val="clear" w:color="auto" w:fill="FFFFFF"/>
        <w:spacing w:after="0" w:line="240" w:lineRule="auto"/>
        <w:ind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F379C" w:rsidRPr="004167FD" w:rsidRDefault="000F379C" w:rsidP="00D93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0F379C" w:rsidRPr="008E3C9D" w:rsidRDefault="000F379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>средства обучения и воспитания по АООП типа j 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0F379C" w:rsidRPr="009D0DCE" w:rsidRDefault="000F379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0F379C" w:rsidRPr="004167FD" w:rsidRDefault="000F379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0F379C" w:rsidRPr="004167FD" w:rsidRDefault="000F379C" w:rsidP="00D93164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0F379C" w:rsidRPr="00BD6853" w:rsidRDefault="000F379C" w:rsidP="00D93164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53">
        <w:rPr>
          <w:rFonts w:ascii="Times New Roman" w:hAnsi="Times New Roman"/>
          <w:color w:val="auto"/>
          <w:sz w:val="28"/>
          <w:szCs w:val="28"/>
        </w:rPr>
        <w:t xml:space="preserve">обучающихся с </w:t>
      </w:r>
      <w:r w:rsidR="00BD6853" w:rsidRPr="00BD6853">
        <w:rPr>
          <w:rFonts w:ascii="Times New Roman" w:hAnsi="Times New Roman"/>
          <w:color w:val="auto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z w:val="28"/>
          <w:szCs w:val="28"/>
        </w:rPr>
        <w:t>:</w:t>
      </w:r>
    </w:p>
    <w:p w:rsidR="000F379C" w:rsidRPr="006A05C6" w:rsidRDefault="000F379C" w:rsidP="00D931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 xml:space="preserve">реализация АООП </w:t>
      </w:r>
      <w:r w:rsidR="00BD6853">
        <w:rPr>
          <w:rFonts w:ascii="Times New Roman" w:hAnsi="Times New Roman"/>
          <w:sz w:val="28"/>
          <w:szCs w:val="28"/>
        </w:rPr>
        <w:t>НОО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53">
        <w:rPr>
          <w:rFonts w:ascii="Times New Roman" w:hAnsi="Times New Roman"/>
          <w:color w:val="auto"/>
          <w:sz w:val="28"/>
          <w:szCs w:val="28"/>
        </w:rPr>
        <w:t xml:space="preserve">обучающихся с </w:t>
      </w:r>
      <w:r w:rsidR="00BD6853" w:rsidRPr="00BD6853">
        <w:rPr>
          <w:rFonts w:ascii="Times New Roman" w:hAnsi="Times New Roman"/>
          <w:color w:val="auto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z w:val="28"/>
          <w:szCs w:val="28"/>
        </w:rPr>
        <w:t xml:space="preserve"> может</w:t>
      </w:r>
      <w:r w:rsidRPr="004167FD">
        <w:rPr>
          <w:rFonts w:ascii="Times New Roman" w:hAnsi="Times New Roman"/>
          <w:sz w:val="28"/>
          <w:szCs w:val="28"/>
        </w:rPr>
        <w:t xml:space="preserve"> определяться по формуле:</w:t>
      </w:r>
    </w:p>
    <w:p w:rsidR="000F379C" w:rsidRPr="004167FD" w:rsidRDefault="000F379C" w:rsidP="00D9316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0F379C" w:rsidRPr="00BD6853" w:rsidRDefault="000F379C" w:rsidP="00D93164">
      <w:pPr>
        <w:spacing w:after="0" w:line="24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lastRenderedPageBreak/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6853">
        <w:rPr>
          <w:rFonts w:ascii="Times New Roman" w:hAnsi="Times New Roman"/>
          <w:color w:val="auto"/>
          <w:sz w:val="28"/>
          <w:szCs w:val="28"/>
        </w:rPr>
        <w:t xml:space="preserve">обучающимся с </w:t>
      </w:r>
      <w:r w:rsidR="00BD6853" w:rsidRPr="00BD6853">
        <w:rPr>
          <w:rFonts w:ascii="Times New Roman" w:hAnsi="Times New Roman"/>
          <w:color w:val="auto"/>
          <w:sz w:val="28"/>
          <w:szCs w:val="28"/>
        </w:rPr>
        <w:t>ЗПР</w:t>
      </w:r>
      <w:r w:rsidRPr="00BD6853">
        <w:rPr>
          <w:rFonts w:ascii="Times New Roman" w:hAnsi="Times New Roman"/>
          <w:color w:val="auto"/>
          <w:sz w:val="28"/>
          <w:szCs w:val="28"/>
        </w:rPr>
        <w:t>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0F379C" w:rsidRPr="004167FD" w:rsidRDefault="000F379C" w:rsidP="00D931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0F379C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0F379C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0F379C" w:rsidRPr="004167FD" w:rsidRDefault="000F379C" w:rsidP="00D931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lastRenderedPageBreak/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0F379C" w:rsidRPr="00124C76" w:rsidRDefault="000F379C" w:rsidP="00D931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F379C" w:rsidRPr="004167FD" w:rsidRDefault="000F379C" w:rsidP="00D931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0F379C" w:rsidRPr="004167FD" w:rsidRDefault="000F379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545616" w:rsidRPr="00F63254" w:rsidRDefault="00545616" w:rsidP="00D931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C1F64" w:rsidRPr="00B06B65" w:rsidRDefault="008C1F64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color w:val="auto"/>
          <w:sz w:val="28"/>
          <w:szCs w:val="28"/>
        </w:rPr>
        <w:t>начального общего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обучающихся с ЗПР </w:t>
      </w:r>
      <w:r w:rsidR="0034239F">
        <w:rPr>
          <w:rFonts w:ascii="Times New Roman" w:hAnsi="Times New Roman" w:cs="Times New Roman"/>
          <w:color w:val="auto"/>
          <w:sz w:val="28"/>
          <w:szCs w:val="28"/>
        </w:rPr>
        <w:t>отвечает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</w:t>
      </w:r>
      <w:proofErr w:type="gramStart"/>
      <w:r w:rsidRPr="00B06B65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B06B6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C1F64" w:rsidRPr="00B06B65" w:rsidRDefault="008C1F64" w:rsidP="00D93164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пространства, в котором обучается ребёнок с 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>ЗПР;</w:t>
      </w:r>
    </w:p>
    <w:p w:rsidR="008C1F64" w:rsidRPr="00B06B65" w:rsidRDefault="008C1F64" w:rsidP="00D93164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>;</w:t>
      </w:r>
    </w:p>
    <w:p w:rsidR="008C1F64" w:rsidRPr="00B06B65" w:rsidRDefault="008C1F64" w:rsidP="00D93164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техническим средствам обучения обучающихся с 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>ЗПР;</w:t>
      </w:r>
    </w:p>
    <w:p w:rsidR="008C1F64" w:rsidRPr="00B06B65" w:rsidRDefault="008C1F64" w:rsidP="00D93164">
      <w:pPr>
        <w:pStyle w:val="14TexstOSNOVA1012"/>
        <w:numPr>
          <w:ilvl w:val="0"/>
          <w:numId w:val="25"/>
        </w:numPr>
        <w:suppressAutoHyphens/>
        <w:autoSpaceDN/>
        <w:adjustRightInd/>
        <w:spacing w:line="240" w:lineRule="auto"/>
        <w:ind w:left="0" w:firstLine="705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06B65">
        <w:rPr>
          <w:rFonts w:ascii="Times New Roman" w:hAnsi="Times New Roman" w:cs="Times New Roman"/>
          <w:color w:val="auto"/>
          <w:sz w:val="28"/>
          <w:szCs w:val="28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ЗПР </w:t>
      </w:r>
      <w:r w:rsidRPr="00B06B65">
        <w:rPr>
          <w:rFonts w:ascii="Times New Roman" w:hAnsi="Times New Roman" w:cs="Times New Roman"/>
          <w:color w:val="auto"/>
          <w:sz w:val="28"/>
          <w:szCs w:val="28"/>
        </w:rPr>
        <w:t>и позволяющих реализовывать выбранный вариант программы</w:t>
      </w:r>
      <w:r w:rsidRPr="00B06B65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CE272F" w:rsidRPr="00213CBD" w:rsidRDefault="00CE272F" w:rsidP="00D93164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3CB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пространства</w:t>
      </w:r>
    </w:p>
    <w:p w:rsidR="00B10D05" w:rsidRPr="000022BB" w:rsidRDefault="00B10D05" w:rsidP="00D9316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022BB">
        <w:rPr>
          <w:rFonts w:hAnsi="Times New Roman"/>
          <w:color w:val="auto"/>
          <w:spacing w:val="2"/>
          <w:sz w:val="28"/>
          <w:szCs w:val="28"/>
        </w:rPr>
        <w:t>Под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особой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организацией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образовательного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пространства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понимается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создание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комфортных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условий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во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всех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учебных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и</w:t>
      </w:r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0022BB">
        <w:rPr>
          <w:rFonts w:hAnsi="Times New Roman"/>
          <w:color w:val="auto"/>
          <w:spacing w:val="2"/>
          <w:sz w:val="28"/>
          <w:szCs w:val="28"/>
        </w:rPr>
        <w:t>внеучебных</w:t>
      </w:r>
      <w:proofErr w:type="spellEnd"/>
      <w:r w:rsidRPr="000022BB">
        <w:rPr>
          <w:rFonts w:hAnsi="Times New Roman"/>
          <w:color w:val="auto"/>
          <w:spacing w:val="2"/>
          <w:sz w:val="28"/>
          <w:szCs w:val="28"/>
        </w:rPr>
        <w:t xml:space="preserve"> </w:t>
      </w:r>
      <w:r w:rsidRPr="000022BB">
        <w:rPr>
          <w:rFonts w:hAnsi="Times New Roman"/>
          <w:color w:val="auto"/>
          <w:spacing w:val="2"/>
          <w:sz w:val="28"/>
          <w:szCs w:val="28"/>
        </w:rPr>
        <w:t>помещениях</w:t>
      </w:r>
      <w:r w:rsidRPr="000022BB">
        <w:rPr>
          <w:rFonts w:hAnsi="Times New Roman"/>
          <w:color w:val="auto"/>
          <w:spacing w:val="2"/>
          <w:sz w:val="28"/>
          <w:szCs w:val="28"/>
        </w:rPr>
        <w:t>.</w:t>
      </w:r>
    </w:p>
    <w:p w:rsidR="00B10D05" w:rsidRPr="000022BB" w:rsidRDefault="00CE272F" w:rsidP="00D9316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4239F">
        <w:rPr>
          <w:rFonts w:ascii="Times New Roman" w:hAnsi="Times New Roman" w:cs="Times New Roman"/>
          <w:color w:val="auto"/>
          <w:sz w:val="28"/>
          <w:szCs w:val="28"/>
        </w:rPr>
        <w:t>МОУ «Октябрьская СОШ № 2»</w:t>
      </w:r>
      <w:r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39F">
        <w:rPr>
          <w:rFonts w:ascii="Times New Roman" w:hAnsi="Times New Roman" w:cs="Times New Roman"/>
          <w:color w:val="auto"/>
          <w:sz w:val="28"/>
          <w:szCs w:val="28"/>
        </w:rPr>
        <w:t>есть отдельны</w:t>
      </w:r>
      <w:r w:rsidRPr="000022BB">
        <w:rPr>
          <w:rFonts w:ascii="Times New Roman" w:hAnsi="Times New Roman" w:cs="Times New Roman"/>
          <w:color w:val="auto"/>
          <w:sz w:val="28"/>
          <w:szCs w:val="28"/>
        </w:rPr>
        <w:t>е специально оборудованные помещения для проведения занятий с психологом, учителем-логопедом, отвечающие задачам программы коррекционной работы и задачам психолого-педагогического сопровождения обучающегося с ЗПР.</w:t>
      </w:r>
      <w:r w:rsidR="00B10D05"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239F">
        <w:rPr>
          <w:rFonts w:ascii="Times New Roman" w:hAnsi="Times New Roman"/>
          <w:color w:val="auto"/>
          <w:sz w:val="28"/>
          <w:szCs w:val="28"/>
        </w:rPr>
        <w:t>О</w:t>
      </w:r>
      <w:r w:rsidR="00B10D05" w:rsidRPr="000022BB">
        <w:rPr>
          <w:rFonts w:ascii="Times New Roman" w:hAnsi="Times New Roman"/>
          <w:color w:val="auto"/>
          <w:sz w:val="28"/>
          <w:szCs w:val="28"/>
        </w:rPr>
        <w:t xml:space="preserve">рганизовано пространство для отдыха и двигательной </w:t>
      </w:r>
      <w:proofErr w:type="gramStart"/>
      <w:r w:rsidR="00B10D05" w:rsidRPr="000022BB">
        <w:rPr>
          <w:rFonts w:ascii="Times New Roman" w:hAnsi="Times New Roman"/>
          <w:color w:val="auto"/>
          <w:sz w:val="28"/>
          <w:szCs w:val="28"/>
        </w:rPr>
        <w:t>активности</w:t>
      </w:r>
      <w:proofErr w:type="gramEnd"/>
      <w:r w:rsidR="00B10D05" w:rsidRPr="000022BB">
        <w:rPr>
          <w:rFonts w:ascii="Times New Roman" w:hAnsi="Times New Roman"/>
          <w:color w:val="auto"/>
          <w:sz w:val="28"/>
          <w:szCs w:val="28"/>
        </w:rPr>
        <w:t xml:space="preserve"> обучающихся на перемене и во второй половине дня, желательно наличие игрового </w:t>
      </w:r>
      <w:r w:rsidR="00B10D05" w:rsidRPr="000022BB">
        <w:rPr>
          <w:rFonts w:ascii="Times New Roman" w:hAnsi="Times New Roman"/>
          <w:color w:val="auto"/>
          <w:sz w:val="28"/>
          <w:szCs w:val="28"/>
          <w:lang w:eastAsia="en-US"/>
        </w:rPr>
        <w:t>помещения.</w:t>
      </w:r>
    </w:p>
    <w:p w:rsidR="00CE272F" w:rsidRDefault="00CE272F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213CBD">
        <w:rPr>
          <w:rFonts w:ascii="Times New Roman" w:hAnsi="Times New Roman"/>
          <w:color w:val="auto"/>
          <w:sz w:val="28"/>
          <w:szCs w:val="28"/>
        </w:rPr>
        <w:t xml:space="preserve">Для обучающихся с задержкой психического развития </w:t>
      </w:r>
      <w:r w:rsidR="0034239F">
        <w:rPr>
          <w:rFonts w:ascii="Times New Roman" w:hAnsi="Times New Roman"/>
          <w:color w:val="auto"/>
          <w:sz w:val="28"/>
          <w:szCs w:val="28"/>
        </w:rPr>
        <w:t>создано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доступное пространство, которое позволит воспринимать максимальное количество сведений через аудио-визуализированные источники, а именно удобно расположенные и доступные </w:t>
      </w:r>
      <w:r w:rsidRPr="00213CBD">
        <w:rPr>
          <w:rFonts w:ascii="Times New Roman" w:hAnsi="Times New Roman"/>
          <w:iCs/>
          <w:color w:val="auto"/>
          <w:sz w:val="28"/>
          <w:szCs w:val="28"/>
        </w:rPr>
        <w:t>стенды</w:t>
      </w:r>
      <w:r w:rsidRPr="00213CBD">
        <w:rPr>
          <w:rFonts w:ascii="Times New Roman" w:hAnsi="Times New Roman"/>
          <w:color w:val="auto"/>
          <w:sz w:val="28"/>
          <w:szCs w:val="28"/>
        </w:rPr>
        <w:t xml:space="preserve"> с представленным на них наглядным материалом о </w:t>
      </w:r>
      <w:proofErr w:type="spellStart"/>
      <w:r w:rsidRPr="00213CBD">
        <w:rPr>
          <w:rFonts w:ascii="Times New Roman" w:hAnsi="Times New Roman"/>
          <w:color w:val="auto"/>
          <w:sz w:val="28"/>
          <w:szCs w:val="28"/>
        </w:rPr>
        <w:t>внутришкольных</w:t>
      </w:r>
      <w:proofErr w:type="spellEnd"/>
      <w:r w:rsidRPr="00213CBD">
        <w:rPr>
          <w:rFonts w:ascii="Times New Roman" w:hAnsi="Times New Roman"/>
          <w:color w:val="auto"/>
          <w:sz w:val="28"/>
          <w:szCs w:val="28"/>
        </w:rPr>
        <w:t xml:space="preserve"> правилах поведения, правилах безопасности, распорядке /режиме функционирования учреждения, расписании уроков, последних событиях в школе, ближайших планах и т.д..</w:t>
      </w:r>
      <w:proofErr w:type="gramEnd"/>
    </w:p>
    <w:p w:rsidR="00CE272F" w:rsidRPr="00213CBD" w:rsidRDefault="00CE272F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213CBD">
        <w:rPr>
          <w:rFonts w:ascii="Times New Roman" w:hAnsi="Times New Roman"/>
          <w:iCs/>
          <w:color w:val="auto"/>
          <w:sz w:val="28"/>
          <w:szCs w:val="28"/>
        </w:rPr>
        <w:t xml:space="preserve">Организация рабочего пространства обучающегося с </w:t>
      </w:r>
      <w:r w:rsidRPr="00213CBD">
        <w:rPr>
          <w:rFonts w:ascii="Times New Roman" w:hAnsi="Times New Roman"/>
          <w:color w:val="auto"/>
          <w:sz w:val="28"/>
          <w:szCs w:val="28"/>
        </w:rPr>
        <w:t>задержкой психического развития</w:t>
      </w:r>
      <w:r w:rsidRPr="00213CBD">
        <w:rPr>
          <w:rFonts w:ascii="Times New Roman" w:hAnsi="Times New Roman"/>
          <w:iCs/>
          <w:color w:val="auto"/>
          <w:sz w:val="28"/>
          <w:szCs w:val="28"/>
        </w:rPr>
        <w:t xml:space="preserve"> в классе</w:t>
      </w:r>
      <w:r w:rsidRPr="00213CBD">
        <w:rPr>
          <w:rFonts w:ascii="Times New Roman" w:hAnsi="Times New Roman"/>
          <w:b/>
          <w:i/>
          <w:iCs/>
          <w:color w:val="auto"/>
          <w:sz w:val="28"/>
          <w:szCs w:val="28"/>
        </w:rPr>
        <w:t xml:space="preserve"> </w:t>
      </w:r>
      <w:r w:rsidRPr="00213CBD">
        <w:rPr>
          <w:rFonts w:ascii="Times New Roman" w:hAnsi="Times New Roman"/>
          <w:color w:val="auto"/>
          <w:sz w:val="28"/>
          <w:szCs w:val="28"/>
        </w:rPr>
        <w:t>предполагает выбор парты и партнера. При реализации АООП НОО необходимо о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беспечение обучающемуся с </w:t>
      </w:r>
      <w:r w:rsidR="0041040E">
        <w:rPr>
          <w:rFonts w:ascii="Times New Roman" w:hAnsi="Times New Roman"/>
          <w:color w:val="auto"/>
          <w:sz w:val="28"/>
          <w:szCs w:val="28"/>
          <w:lang w:eastAsia="ru-RU"/>
        </w:rPr>
        <w:t>ЗПР</w:t>
      </w:r>
      <w:r w:rsidRPr="00213CBD">
        <w:rPr>
          <w:rFonts w:ascii="Times New Roman" w:hAnsi="Times New Roman"/>
          <w:color w:val="auto"/>
          <w:sz w:val="28"/>
          <w:szCs w:val="28"/>
          <w:lang w:eastAsia="ru-RU"/>
        </w:rPr>
        <w:t xml:space="preserve"> возможности постоянно находиться в зоне внимания педагога.</w:t>
      </w:r>
    </w:p>
    <w:p w:rsidR="00172D7D" w:rsidRPr="00172D7D" w:rsidRDefault="00172D7D" w:rsidP="00D93164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временного режима обучения</w:t>
      </w:r>
    </w:p>
    <w:p w:rsidR="00172D7D" w:rsidRPr="00172D7D" w:rsidRDefault="00172D7D" w:rsidP="00D9316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172D7D">
        <w:rPr>
          <w:color w:val="auto"/>
          <w:sz w:val="28"/>
          <w:szCs w:val="28"/>
        </w:rPr>
        <w:t xml:space="preserve"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</w:t>
      </w:r>
      <w:r w:rsidR="0034239F">
        <w:rPr>
          <w:color w:val="auto"/>
          <w:sz w:val="28"/>
          <w:szCs w:val="28"/>
        </w:rPr>
        <w:t>МОУ «Октябрьская СОШ № 2»</w:t>
      </w:r>
      <w:r w:rsidRPr="00172D7D">
        <w:rPr>
          <w:color w:val="auto"/>
          <w:sz w:val="28"/>
          <w:szCs w:val="28"/>
        </w:rPr>
        <w:t>.</w:t>
      </w:r>
      <w:proofErr w:type="gramEnd"/>
    </w:p>
    <w:p w:rsidR="00172D7D" w:rsidRPr="00172D7D" w:rsidRDefault="00172D7D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временного режима обучения детей с ЗПР </w:t>
      </w:r>
      <w:r w:rsidR="00F05F8E">
        <w:rPr>
          <w:rFonts w:ascii="Times New Roman" w:hAnsi="Times New Roman" w:cs="Times New Roman"/>
          <w:color w:val="auto"/>
          <w:sz w:val="28"/>
          <w:szCs w:val="28"/>
        </w:rPr>
        <w:t>соответствует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их особым образовательным потребност</w:t>
      </w:r>
      <w:r w:rsidR="00F05F8E">
        <w:rPr>
          <w:rFonts w:ascii="Times New Roman" w:hAnsi="Times New Roman" w:cs="Times New Roman"/>
          <w:color w:val="auto"/>
          <w:sz w:val="28"/>
          <w:szCs w:val="28"/>
        </w:rPr>
        <w:t>ям и учитывает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их индивидуальные возможности.</w:t>
      </w:r>
    </w:p>
    <w:p w:rsidR="00172D7D" w:rsidRPr="00172D7D" w:rsidRDefault="00172D7D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Сроки освоения АООП НОО обучающимися с ЗПР для варианта 7.1 составляют 4 года (1-4 классы).</w:t>
      </w:r>
    </w:p>
    <w:p w:rsidR="00172D7D" w:rsidRPr="00172D7D" w:rsidRDefault="00172D7D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Устанавливается следующая продолжительность учебного года: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br/>
        <w:t xml:space="preserve">1 классы – 33 учебных недели; 2 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–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классы – 34 учебных недели.</w:t>
      </w:r>
    </w:p>
    <w:p w:rsidR="00172D7D" w:rsidRPr="00172D7D" w:rsidRDefault="00172D7D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lastRenderedPageBreak/>
        <w:t xml:space="preserve">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каникул. </w:t>
      </w:r>
    </w:p>
    <w:p w:rsidR="00172D7D" w:rsidRPr="00172D7D" w:rsidRDefault="00172D7D" w:rsidP="00D93164">
      <w:pPr>
        <w:pStyle w:val="Standard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</w:t>
      </w:r>
      <w:r w:rsidR="00F05F8E">
        <w:rPr>
          <w:rFonts w:ascii="Times New Roman" w:hAnsi="Times New Roman" w:cs="Times New Roman"/>
          <w:sz w:val="28"/>
          <w:szCs w:val="28"/>
        </w:rPr>
        <w:t>МОУ «Октябрьская СОШ № 2»</w:t>
      </w:r>
      <w:r w:rsidR="00F05F8E" w:rsidRPr="000022BB">
        <w:rPr>
          <w:rFonts w:ascii="Times New Roman" w:hAnsi="Times New Roman" w:cs="Times New Roman"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172D7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72D7D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172D7D" w:rsidRPr="00172D7D" w:rsidRDefault="00172D7D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F05F8E">
        <w:rPr>
          <w:rFonts w:ascii="Times New Roman" w:hAnsi="Times New Roman" w:cs="Times New Roman"/>
          <w:sz w:val="28"/>
          <w:szCs w:val="28"/>
        </w:rPr>
        <w:t>начинаются</w:t>
      </w:r>
      <w:r w:rsidRPr="00172D7D">
        <w:rPr>
          <w:rFonts w:ascii="Times New Roman" w:hAnsi="Times New Roman" w:cs="Times New Roman"/>
          <w:sz w:val="28"/>
          <w:szCs w:val="28"/>
        </w:rPr>
        <w:t xml:space="preserve"> </w:t>
      </w:r>
      <w:r w:rsidR="00F05F8E">
        <w:rPr>
          <w:rFonts w:ascii="Times New Roman" w:hAnsi="Times New Roman" w:cs="Times New Roman"/>
          <w:sz w:val="28"/>
          <w:szCs w:val="28"/>
        </w:rPr>
        <w:t xml:space="preserve">в </w:t>
      </w:r>
      <w:r w:rsidRPr="00172D7D">
        <w:rPr>
          <w:rFonts w:ascii="Times New Roman" w:hAnsi="Times New Roman" w:cs="Times New Roman"/>
          <w:sz w:val="28"/>
          <w:szCs w:val="28"/>
        </w:rPr>
        <w:t>8</w:t>
      </w:r>
      <w:r w:rsidR="00F05F8E">
        <w:rPr>
          <w:rFonts w:ascii="Times New Roman" w:hAnsi="Times New Roman" w:cs="Times New Roman"/>
          <w:sz w:val="28"/>
          <w:szCs w:val="28"/>
        </w:rPr>
        <w:t>.30</w:t>
      </w:r>
      <w:r w:rsidRPr="00172D7D">
        <w:rPr>
          <w:rFonts w:ascii="Times New Roman" w:hAnsi="Times New Roman" w:cs="Times New Roman"/>
          <w:sz w:val="28"/>
          <w:szCs w:val="28"/>
        </w:rPr>
        <w:t xml:space="preserve"> часов. Проведение нулевых уроков не допускается. Число уроков в день: </w:t>
      </w:r>
    </w:p>
    <w:p w:rsidR="00172D7D" w:rsidRPr="00172D7D" w:rsidRDefault="00172D7D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172D7D" w:rsidRPr="00172D7D" w:rsidRDefault="00172D7D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для обучающихся 2 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172D7D">
        <w:rPr>
          <w:rFonts w:ascii="Times New Roman" w:hAnsi="Times New Roman" w:cs="Times New Roman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172D7D" w:rsidRPr="00172D7D" w:rsidRDefault="00172D7D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172D7D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172D7D">
        <w:rPr>
          <w:rFonts w:ascii="Times New Roman" w:hAnsi="Times New Roman" w:cs="Times New Roman"/>
          <w:sz w:val="28"/>
          <w:szCs w:val="28"/>
        </w:rPr>
        <w:t>.</w:t>
      </w:r>
    </w:p>
    <w:p w:rsidR="00172D7D" w:rsidRPr="00172D7D" w:rsidRDefault="00172D7D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перемены по 20 минут каждая. 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минут. </w:t>
      </w:r>
    </w:p>
    <w:p w:rsidR="00CE272F" w:rsidRPr="00172D7D" w:rsidRDefault="00172D7D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в котором обучаются дети с 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>ЗПР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, осваивающие вариант 7.1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АООП НОО,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не должна превышать 25 обучающихся, число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обучающихся с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в классе не должно превышать четырех, остальные обучающиеся – не имеющие ограничений по здоровью.</w:t>
      </w:r>
    </w:p>
    <w:p w:rsidR="00172D7D" w:rsidRPr="00B06B65" w:rsidRDefault="00172D7D" w:rsidP="00D93164">
      <w:pPr>
        <w:pStyle w:val="18TexstSPISOK1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color w:val="00000A"/>
          <w:sz w:val="28"/>
          <w:szCs w:val="28"/>
        </w:rPr>
        <w:t>Требования к т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>ехнически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м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i/>
          <w:color w:val="00000A"/>
          <w:sz w:val="28"/>
          <w:szCs w:val="28"/>
        </w:rPr>
        <w:t>м</w:t>
      </w:r>
      <w:r w:rsidRPr="00B06B65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 обучения</w:t>
      </w:r>
    </w:p>
    <w:p w:rsidR="00172D7D" w:rsidRDefault="00172D7D" w:rsidP="00D93164">
      <w:pPr>
        <w:pStyle w:val="Default"/>
        <w:ind w:firstLine="708"/>
        <w:jc w:val="both"/>
        <w:rPr>
          <w:sz w:val="28"/>
          <w:szCs w:val="28"/>
        </w:rPr>
      </w:pPr>
      <w:r w:rsidRPr="00B06B65">
        <w:rPr>
          <w:sz w:val="28"/>
          <w:szCs w:val="28"/>
        </w:rPr>
        <w:t>Технические средства обучения (</w:t>
      </w:r>
      <w:r w:rsidRPr="00B06B65">
        <w:rPr>
          <w:color w:val="auto"/>
          <w:sz w:val="28"/>
          <w:szCs w:val="28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B06B65">
        <w:rPr>
          <w:sz w:val="28"/>
          <w:szCs w:val="28"/>
        </w:rPr>
        <w:t>К техническим средствам обучения обучающихся с ЗПР, ориентированным на их особые образовательные потребности, относятся: компьютеры</w:t>
      </w:r>
      <w:r>
        <w:rPr>
          <w:sz w:val="28"/>
          <w:szCs w:val="28"/>
        </w:rPr>
        <w:t xml:space="preserve"> </w:t>
      </w:r>
      <w:r w:rsidRPr="00C220FF">
        <w:rPr>
          <w:sz w:val="28"/>
          <w:szCs w:val="28"/>
        </w:rPr>
        <w:t xml:space="preserve">c колонками и выходом в </w:t>
      </w:r>
      <w:proofErr w:type="spellStart"/>
      <w:r w:rsidRPr="00C220FF">
        <w:rPr>
          <w:sz w:val="28"/>
          <w:szCs w:val="28"/>
        </w:rPr>
        <w:t>Internet</w:t>
      </w:r>
      <w:proofErr w:type="spellEnd"/>
      <w:r w:rsidRPr="00B06B65">
        <w:rPr>
          <w:sz w:val="28"/>
          <w:szCs w:val="28"/>
        </w:rPr>
        <w:t xml:space="preserve">, </w:t>
      </w:r>
      <w:r w:rsidRPr="00C220FF">
        <w:rPr>
          <w:sz w:val="28"/>
          <w:szCs w:val="28"/>
        </w:rPr>
        <w:t>принтер, сканер</w:t>
      </w:r>
      <w:r>
        <w:rPr>
          <w:sz w:val="28"/>
          <w:szCs w:val="28"/>
        </w:rPr>
        <w:t>,</w:t>
      </w:r>
      <w:r w:rsidRPr="00B06B65">
        <w:rPr>
          <w:sz w:val="28"/>
          <w:szCs w:val="28"/>
        </w:rPr>
        <w:t xml:space="preserve"> мультимедийные проекторы с экранами, интерактивные доски, коммуникационные каналы, программные продукты</w:t>
      </w:r>
      <w:r>
        <w:rPr>
          <w:sz w:val="28"/>
          <w:szCs w:val="28"/>
        </w:rPr>
        <w:t xml:space="preserve">, </w:t>
      </w:r>
      <w:r w:rsidRPr="00C220FF">
        <w:rPr>
          <w:sz w:val="28"/>
          <w:szCs w:val="28"/>
        </w:rPr>
        <w:t>средства для хранения и переноса информации (USB накопители),</w:t>
      </w:r>
      <w:r w:rsidRPr="00B06B65">
        <w:rPr>
          <w:sz w:val="28"/>
          <w:szCs w:val="28"/>
        </w:rPr>
        <w:t xml:space="preserve"> </w:t>
      </w:r>
      <w:r w:rsidRPr="00C220FF">
        <w:rPr>
          <w:sz w:val="28"/>
          <w:szCs w:val="28"/>
        </w:rPr>
        <w:t>музыкальны</w:t>
      </w:r>
      <w:r>
        <w:rPr>
          <w:sz w:val="28"/>
          <w:szCs w:val="28"/>
        </w:rPr>
        <w:t>е</w:t>
      </w:r>
      <w:r w:rsidRPr="00C220F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C220FF">
        <w:rPr>
          <w:sz w:val="28"/>
          <w:szCs w:val="28"/>
        </w:rPr>
        <w:t xml:space="preserve"> с набором аудиодисков со звуками живой и неживой природы, музыкальными записями, аудиокнигами</w:t>
      </w:r>
      <w:r w:rsidRPr="00B06B65">
        <w:rPr>
          <w:sz w:val="28"/>
          <w:szCs w:val="28"/>
        </w:rPr>
        <w:t xml:space="preserve"> и др.</w:t>
      </w:r>
    </w:p>
    <w:p w:rsidR="00E2553F" w:rsidRPr="00E2553F" w:rsidRDefault="00E2553F" w:rsidP="00D93164">
      <w:pPr>
        <w:pStyle w:val="18TexstSPISOK1"/>
        <w:spacing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i/>
          <w:color w:val="auto"/>
          <w:sz w:val="28"/>
          <w:szCs w:val="28"/>
        </w:rPr>
        <w:t>Учебный и дидактический материал</w:t>
      </w:r>
    </w:p>
    <w:p w:rsidR="00E2553F" w:rsidRPr="00E2553F" w:rsidRDefault="00E2553F" w:rsidP="00D9316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При освоении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E2553F" w:rsidRPr="00E2553F" w:rsidRDefault="00E2553F" w:rsidP="00D9316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635D92" w:rsidRPr="00635D92" w:rsidRDefault="00E2553F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>Требования к материально-техническому обеспечению ориентированы не только на обучающегося, но и на всех участников процесса образования. Специфика данной группы требований обусловлена большей необходимостью индивидуализации процесса образования обучающихся с ЗПР, и состоит в том, что все вовлечённые в процесс образования взрослые должны иметь неограниченный доступ к организационной технике, где можно осуществлять подготовку необходимых индивидуализированных материалов для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АООП НОО. </w:t>
      </w:r>
    </w:p>
    <w:p w:rsidR="000210D3" w:rsidRPr="000210D3" w:rsidRDefault="000210D3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10D3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</w:t>
      </w:r>
      <w:proofErr w:type="gramStart"/>
      <w:r w:rsidRPr="000210D3">
        <w:rPr>
          <w:rFonts w:ascii="Times New Roman" w:hAnsi="Times New Roman" w:cs="Times New Roman"/>
          <w:color w:val="auto"/>
          <w:sz w:val="28"/>
          <w:szCs w:val="28"/>
        </w:rPr>
        <w:t>о-</w:t>
      </w:r>
      <w:proofErr w:type="gramEnd"/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правовую базу образования </w:t>
      </w:r>
      <w:r w:rsidRPr="00841490">
        <w:rPr>
          <w:rFonts w:ascii="Times New Roman" w:hAnsi="Times New Roman" w:cs="Times New Roman"/>
          <w:color w:val="auto"/>
          <w:sz w:val="28"/>
          <w:szCs w:val="28"/>
        </w:rPr>
        <w:t>обучающихся с ЗПР</w:t>
      </w:r>
      <w:r w:rsidR="00841490" w:rsidRPr="0084149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841490">
        <w:rPr>
          <w:rFonts w:ascii="Times New Roman" w:hAnsi="Times New Roman" w:cs="Times New Roman"/>
          <w:color w:val="auto"/>
          <w:sz w:val="28"/>
          <w:szCs w:val="28"/>
        </w:rPr>
        <w:t>характеристики предполагаемых информационных связей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образовательного процесса</w:t>
      </w:r>
      <w:r w:rsidR="00841490">
        <w:rPr>
          <w:rFonts w:ascii="Times New Roman" w:hAnsi="Times New Roman" w:cs="Times New Roman"/>
          <w:color w:val="auto"/>
          <w:sz w:val="28"/>
          <w:szCs w:val="28"/>
        </w:rPr>
        <w:t xml:space="preserve"> и наличие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10D3" w:rsidRPr="000210D3" w:rsidRDefault="000210D3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Информационно-методическое обеспечение реализации АООП НОО обучающихся с ЗПР </w:t>
      </w:r>
      <w:r w:rsidRPr="000210D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направлено на </w:t>
      </w:r>
      <w:r w:rsidRPr="000210D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0210D3" w:rsidRPr="000210D3" w:rsidRDefault="000210D3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D3">
        <w:rPr>
          <w:rFonts w:ascii="Times New Roman" w:hAnsi="Times New Roman" w:cs="Times New Roman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0210D3" w:rsidRPr="000210D3" w:rsidRDefault="000210D3" w:rsidP="00D93164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0210D3">
        <w:rPr>
          <w:caps w:val="0"/>
          <w:sz w:val="28"/>
          <w:szCs w:val="28"/>
        </w:rPr>
        <w:t>Необходимую нормативно-правовую базу образования обучающихся с ЗПР.</w:t>
      </w:r>
    </w:p>
    <w:p w:rsidR="000210D3" w:rsidRDefault="000210D3" w:rsidP="00D93164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  <w:rPr>
          <w:sz w:val="28"/>
          <w:szCs w:val="28"/>
        </w:rPr>
      </w:pPr>
      <w:r w:rsidRPr="000210D3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образовательных отношений</w:t>
      </w:r>
      <w:r w:rsidRPr="000210D3">
        <w:rPr>
          <w:sz w:val="28"/>
          <w:szCs w:val="28"/>
        </w:rPr>
        <w:t>.</w:t>
      </w:r>
    </w:p>
    <w:p w:rsidR="000022BB" w:rsidRPr="000022BB" w:rsidRDefault="000022BB" w:rsidP="00D93164">
      <w:pPr>
        <w:pStyle w:val="af2"/>
        <w:numPr>
          <w:ilvl w:val="0"/>
          <w:numId w:val="27"/>
        </w:numPr>
        <w:tabs>
          <w:tab w:val="left" w:pos="1021"/>
        </w:tabs>
        <w:suppressAutoHyphens/>
        <w:spacing w:line="240" w:lineRule="auto"/>
        <w:ind w:firstLine="709"/>
        <w:contextualSpacing w:val="0"/>
        <w:jc w:val="both"/>
        <w:textAlignment w:val="baseline"/>
        <w:rPr>
          <w:sz w:val="28"/>
          <w:szCs w:val="28"/>
        </w:rPr>
      </w:pPr>
      <w:r w:rsidRPr="000022BB">
        <w:rPr>
          <w:caps w:val="0"/>
          <w:sz w:val="28"/>
          <w:szCs w:val="28"/>
        </w:rPr>
        <w:lastRenderedPageBreak/>
        <w:t>Специальные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 ОВЗ.</w:t>
      </w:r>
    </w:p>
    <w:p w:rsidR="000210D3" w:rsidRPr="000210D3" w:rsidRDefault="000210D3" w:rsidP="00D93164">
      <w:pPr>
        <w:pStyle w:val="Default"/>
        <w:numPr>
          <w:ilvl w:val="0"/>
          <w:numId w:val="27"/>
        </w:numPr>
        <w:tabs>
          <w:tab w:val="left" w:pos="1021"/>
        </w:tabs>
        <w:suppressAutoHyphens/>
        <w:autoSpaceDE/>
        <w:autoSpaceDN/>
        <w:adjustRightInd/>
        <w:ind w:firstLine="709"/>
        <w:jc w:val="both"/>
        <w:textAlignment w:val="baseline"/>
        <w:rPr>
          <w:color w:val="auto"/>
          <w:sz w:val="28"/>
          <w:szCs w:val="28"/>
        </w:rPr>
      </w:pPr>
      <w:r w:rsidRPr="000210D3">
        <w:rPr>
          <w:color w:val="auto"/>
          <w:sz w:val="28"/>
          <w:szCs w:val="28"/>
        </w:rPr>
        <w:t>Получения доступа к информационным ресурсам, различными способами, в том числе к электронным образовательным ресурсам, размещенным в федеральных и региональных базах данных.</w:t>
      </w:r>
    </w:p>
    <w:p w:rsidR="00F13801" w:rsidRDefault="00F13801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022BB" w:rsidRDefault="000022BB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1490" w:rsidRPr="000210D3" w:rsidRDefault="00841490" w:rsidP="00D93164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5463" w:rsidRDefault="00907752" w:rsidP="00D93164">
      <w:pPr>
        <w:suppressAutoHyphens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bookmark2"/>
      <w:r w:rsidRPr="00E2553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bookmarkStart w:id="13" w:name="_Toc41583312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5463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F13801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395463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зовательная программа начального общего образования обучающихся 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 w:rsidR="00395463">
        <w:rPr>
          <w:rFonts w:ascii="Times New Roman" w:hAnsi="Times New Roman" w:cs="Times New Roman"/>
          <w:b/>
          <w:caps/>
          <w:color w:val="auto"/>
          <w:sz w:val="28"/>
          <w:szCs w:val="28"/>
        </w:rPr>
        <w:t>7.2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3"/>
    </w:p>
    <w:p w:rsidR="002E55C8" w:rsidRPr="00F63254" w:rsidRDefault="003404F2" w:rsidP="00D9316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4" w:name="_Toc41583312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2"/>
      <w:bookmarkEnd w:id="14"/>
    </w:p>
    <w:p w:rsidR="008A130B" w:rsidRPr="00F63254" w:rsidRDefault="003404F2" w:rsidP="00D9316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bookmark3"/>
      <w:bookmarkStart w:id="16" w:name="_Toc41583312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5"/>
      <w:bookmarkEnd w:id="16"/>
    </w:p>
    <w:p w:rsidR="00981EF3" w:rsidRDefault="00533617" w:rsidP="00D93164">
      <w:pPr>
        <w:pStyle w:val="14TexstOSNOVA1012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533617" w:rsidRPr="008A0803" w:rsidRDefault="00533617" w:rsidP="00D93164">
      <w:pPr>
        <w:pStyle w:val="14TexstOSNOVA1012"/>
        <w:spacing w:line="240" w:lineRule="auto"/>
        <w:ind w:firstLine="709"/>
        <w:rPr>
          <w:rStyle w:val="afd"/>
          <w:rFonts w:ascii="Times New Roman" w:hAnsi="Times New Roman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 w:rsidRPr="008A0803">
        <w:rPr>
          <w:rFonts w:ascii="Times New Roman" w:hAnsi="Times New Roman"/>
          <w:color w:val="auto"/>
          <w:sz w:val="28"/>
          <w:szCs w:val="28"/>
        </w:rPr>
        <w:t>реализации АООП НОО обучающихся с ЗПР</w:t>
      </w:r>
      <w:r w:rsidRPr="008A0803">
        <w:rPr>
          <w:rStyle w:val="afd"/>
          <w:rFonts w:ascii="Times New Roman" w:hAnsi="Times New Roman"/>
          <w:caps w:val="0"/>
          <w:color w:val="auto"/>
        </w:rPr>
        <w:t xml:space="preserve"> — 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 xml:space="preserve">обеспечение выполнения требований </w:t>
      </w:r>
      <w:r w:rsidR="008A0803" w:rsidRPr="008A0803">
        <w:rPr>
          <w:rFonts w:ascii="Times New Roman" w:hAnsi="Times New Roman" w:cs="Times New Roman"/>
          <w:color w:val="auto"/>
          <w:sz w:val="28"/>
          <w:szCs w:val="28"/>
        </w:rPr>
        <w:t>ФГОС НОО обучающихся с ОВЗ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посредством 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создани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я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условий для ма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8A0803">
        <w:rPr>
          <w:rStyle w:val="afd"/>
          <w:rFonts w:ascii="Times New Roman" w:hAnsi="Times New Roman"/>
          <w:caps w:val="0"/>
          <w:color w:val="auto"/>
        </w:rPr>
        <w:t>.</w:t>
      </w:r>
    </w:p>
    <w:p w:rsidR="00533617" w:rsidRPr="00301148" w:rsidRDefault="00533617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 w:rsidR="0078489E">
        <w:rPr>
          <w:rStyle w:val="afd"/>
          <w:rFonts w:ascii="Times New Roman" w:hAnsi="Times New Roman"/>
          <w:caps w:val="0"/>
        </w:rPr>
        <w:t>МОУ «</w:t>
      </w:r>
      <w:proofErr w:type="gramStart"/>
      <w:r w:rsidR="0078489E">
        <w:rPr>
          <w:rStyle w:val="afd"/>
          <w:rFonts w:ascii="Times New Roman" w:hAnsi="Times New Roman"/>
          <w:caps w:val="0"/>
        </w:rPr>
        <w:t>Октябрьская</w:t>
      </w:r>
      <w:proofErr w:type="gramEnd"/>
      <w:r w:rsidR="0078489E">
        <w:rPr>
          <w:rStyle w:val="afd"/>
          <w:rFonts w:ascii="Times New Roman" w:hAnsi="Times New Roman"/>
          <w:caps w:val="0"/>
        </w:rPr>
        <w:t xml:space="preserve"> СОШ № 2»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с ЗПР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533617" w:rsidRDefault="00533617" w:rsidP="00D93164">
      <w:pPr>
        <w:pStyle w:val="afc"/>
        <w:spacing w:line="240" w:lineRule="auto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Pr="00493A5F">
        <w:rPr>
          <w:caps w:val="0"/>
          <w:color w:val="auto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</w:t>
      </w:r>
      <w:r>
        <w:rPr>
          <w:caps w:val="0"/>
          <w:color w:val="auto"/>
        </w:rPr>
        <w:t>;</w:t>
      </w:r>
      <w:r w:rsidRPr="00493A5F">
        <w:rPr>
          <w:caps w:val="0"/>
          <w:color w:val="auto"/>
        </w:rPr>
        <w:t xml:space="preserve"> овладение учебной деятельностью</w:t>
      </w:r>
      <w:r w:rsidRPr="00960AD2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сохранение и укрепление здоровья обучающихся;</w:t>
      </w:r>
    </w:p>
    <w:p w:rsidR="00533617" w:rsidRDefault="00533617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достижение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обучающимися</w:t>
      </w:r>
      <w:r>
        <w:rPr>
          <w:caps w:val="0"/>
        </w:rPr>
        <w:t xml:space="preserve"> с ЗПР</w:t>
      </w:r>
      <w:r w:rsidRPr="00C6295C">
        <w:rPr>
          <w:caps w:val="0"/>
          <w:color w:val="auto"/>
        </w:rPr>
        <w:t xml:space="preserve"> с учетом </w:t>
      </w:r>
      <w:r>
        <w:rPr>
          <w:caps w:val="0"/>
          <w:color w:val="auto"/>
        </w:rPr>
        <w:t>их особых образовательных</w:t>
      </w:r>
      <w:r w:rsidRPr="00C6295C">
        <w:rPr>
          <w:caps w:val="0"/>
          <w:color w:val="auto"/>
        </w:rPr>
        <w:t xml:space="preserve"> потребностей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а также </w:t>
      </w:r>
      <w:r w:rsidRPr="00C6295C">
        <w:rPr>
          <w:caps w:val="0"/>
          <w:color w:val="auto"/>
        </w:rPr>
        <w:t>индивидуальных особенностей и возможностей</w:t>
      </w:r>
      <w:r w:rsidRPr="00301148">
        <w:t>;</w:t>
      </w:r>
    </w:p>
    <w:p w:rsidR="005572AB" w:rsidRDefault="005572AB" w:rsidP="00D93164">
      <w:pPr>
        <w:pStyle w:val="afc"/>
        <w:spacing w:line="240" w:lineRule="auto"/>
        <w:ind w:firstLine="709"/>
        <w:rPr>
          <w:color w:val="auto"/>
          <w:u w:color="000000"/>
        </w:rPr>
      </w:pPr>
      <w:r w:rsidRPr="00F270F3">
        <w:rPr>
          <w:color w:val="auto"/>
        </w:rPr>
        <w:t>• </w:t>
      </w:r>
      <w:r w:rsidRPr="00F270F3">
        <w:rPr>
          <w:caps w:val="0"/>
          <w:color w:val="auto"/>
        </w:rPr>
        <w:t>со</w:t>
      </w:r>
      <w:r w:rsidRPr="00F270F3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70F3">
        <w:rPr>
          <w:color w:val="auto"/>
          <w:u w:color="000000"/>
        </w:rPr>
        <w:t>;</w:t>
      </w:r>
    </w:p>
    <w:p w:rsidR="00F270F3" w:rsidRPr="00F270F3" w:rsidRDefault="00F270F3" w:rsidP="00D93164">
      <w:pPr>
        <w:pStyle w:val="afc"/>
        <w:spacing w:line="240" w:lineRule="auto"/>
        <w:ind w:firstLine="709"/>
        <w:rPr>
          <w:caps w:val="0"/>
          <w:color w:val="auto"/>
        </w:rPr>
      </w:pPr>
      <w:r w:rsidRPr="00F270F3">
        <w:rPr>
          <w:color w:val="auto"/>
        </w:rPr>
        <w:t>• </w:t>
      </w:r>
      <w:r w:rsidRPr="000C6B9C">
        <w:rPr>
          <w:caps w:val="0"/>
        </w:rPr>
        <w:t xml:space="preserve">минимизация негативного влияния особенностей познавательной деятельности обучающихся </w:t>
      </w:r>
      <w:r>
        <w:rPr>
          <w:caps w:val="0"/>
        </w:rPr>
        <w:t xml:space="preserve">с ЗПР </w:t>
      </w:r>
      <w:r w:rsidRPr="000C6B9C">
        <w:rPr>
          <w:caps w:val="0"/>
        </w:rPr>
        <w:t xml:space="preserve">для освоения ими </w:t>
      </w:r>
      <w:r>
        <w:rPr>
          <w:caps w:val="0"/>
        </w:rPr>
        <w:t>АООП НОО</w:t>
      </w:r>
      <w:r w:rsidRPr="000C6B9C">
        <w:rPr>
          <w:caps w:val="0"/>
        </w:rPr>
        <w:t>;</w:t>
      </w:r>
    </w:p>
    <w:p w:rsidR="00533617" w:rsidRPr="00301148" w:rsidRDefault="00533617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начального общего образования</w:t>
      </w:r>
      <w:r w:rsidRPr="00301148">
        <w:t>;</w:t>
      </w:r>
    </w:p>
    <w:p w:rsidR="00533617" w:rsidRPr="00301148" w:rsidRDefault="00533617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533617" w:rsidRPr="00301148" w:rsidRDefault="00533617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533617" w:rsidRDefault="00533617" w:rsidP="00D93164">
      <w:pPr>
        <w:pStyle w:val="afc"/>
        <w:spacing w:line="240" w:lineRule="auto"/>
        <w:ind w:firstLine="709"/>
        <w:rPr>
          <w:caps w:val="0"/>
          <w:color w:val="auto"/>
        </w:rPr>
      </w:pPr>
      <w:r w:rsidRPr="00301148">
        <w:t>• </w:t>
      </w:r>
      <w:r w:rsidRPr="00C6295C">
        <w:rPr>
          <w:caps w:val="0"/>
          <w:color w:val="auto"/>
        </w:rPr>
        <w:t>выявление и развитие возможностей и способностей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533617" w:rsidRPr="00065BFD" w:rsidRDefault="00533617" w:rsidP="00D93164">
      <w:pPr>
        <w:pStyle w:val="afc"/>
        <w:spacing w:line="240" w:lineRule="auto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>
        <w:t>.</w:t>
      </w:r>
    </w:p>
    <w:p w:rsidR="00112801" w:rsidRPr="009C3DA3" w:rsidRDefault="00112801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DA66C2" w:rsidRPr="00ED010F" w:rsidRDefault="00DA66C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>Адаптированная основная общеобразовательная программа начального общего образования обучающихся с ОВЗ (вариант 7.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.) разработана в соответствии с 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lastRenderedPageBreak/>
        <w:t xml:space="preserve">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</w:p>
    <w:p w:rsidR="001C2EC5" w:rsidRPr="00B719F7" w:rsidRDefault="001C2EC5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Вариант 7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.2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</w:t>
      </w:r>
      <w:r w:rsidRPr="00B719F7">
        <w:rPr>
          <w:color w:val="auto"/>
          <w:sz w:val="20"/>
          <w:szCs w:val="20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к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АООП НОО, 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освоения.</w:t>
      </w:r>
    </w:p>
    <w:p w:rsidR="00C22956" w:rsidRDefault="00C22956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обучающихся с ЗПР предполагает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F05F8E" w:rsidRDefault="00C2295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05F8E">
        <w:rPr>
          <w:rFonts w:ascii="Times New Roman" w:hAnsi="Times New Roman" w:cs="Times New Roman"/>
          <w:b/>
          <w:sz w:val="28"/>
          <w:szCs w:val="28"/>
        </w:rPr>
        <w:t xml:space="preserve">Сроки получения начального общего образования </w:t>
      </w:r>
      <w:proofErr w:type="gramStart"/>
      <w:r w:rsidRPr="00F05F8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F05F8E">
        <w:rPr>
          <w:rFonts w:ascii="Times New Roman" w:hAnsi="Times New Roman" w:cs="Times New Roman"/>
          <w:b/>
          <w:sz w:val="28"/>
          <w:szCs w:val="28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05F8E">
        <w:rPr>
          <w:rFonts w:ascii="Times New Roman" w:hAnsi="Times New Roman" w:cs="Times New Roman"/>
          <w:b/>
          <w:kern w:val="2"/>
          <w:sz w:val="28"/>
          <w:szCs w:val="28"/>
        </w:rPr>
        <w:t xml:space="preserve">составляют 5 лет (с обязательным введением первого дополнительного класса). </w:t>
      </w:r>
    </w:p>
    <w:p w:rsidR="00C22956" w:rsidRPr="00F63254" w:rsidRDefault="00C22956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Реализация АООП НОО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C22956" w:rsidRPr="00F63254" w:rsidRDefault="00C2295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10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должна обеспечить требуемые для данного варианта и категории обучающихся условия обучения и воспитания. </w:t>
      </w:r>
    </w:p>
    <w:p w:rsidR="00C22956" w:rsidRPr="00F63254" w:rsidRDefault="00C2295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Для обеспечения возможности освоения обучающимися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F63254">
        <w:rPr>
          <w:rStyle w:val="26"/>
          <w:rFonts w:ascii="Times New Roman" w:hAnsi="Times New Roman" w:cs="Times New Roman"/>
          <w:sz w:val="28"/>
          <w:szCs w:val="28"/>
        </w:rPr>
        <w:footnoteReference w:id="11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DB5815" w:rsidRPr="00F63254" w:rsidRDefault="00DB5815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F63254" w:rsidRDefault="00C2295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D14CF0">
        <w:rPr>
          <w:rFonts w:ascii="Times New Roman" w:hAnsi="Times New Roman" w:cs="Times New Roman"/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основанием для этого является заключение ПМПК).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Перевод обучающегося с ЗПР с одного варианта </w:t>
      </w:r>
      <w:r w:rsidR="00DB5815"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 w:rsidR="0037046B">
        <w:rPr>
          <w:rFonts w:ascii="Times New Roman" w:hAnsi="Times New Roman" w:cs="Times New Roman"/>
          <w:color w:val="auto"/>
          <w:sz w:val="28"/>
          <w:szCs w:val="28"/>
        </w:rPr>
        <w:t>МОУ «Октябрьская СОШ № 2»</w:t>
      </w:r>
      <w:r w:rsidR="0037046B"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основании комплексной оценки 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рекомендации ПМПК и с согласия родителей (законных представителей).</w:t>
      </w:r>
      <w:proofErr w:type="gramEnd"/>
    </w:p>
    <w:p w:rsidR="00C22956" w:rsidRPr="00F63254" w:rsidRDefault="00C2295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быть специфическое расстройство </w:t>
      </w:r>
      <w:r w:rsidR="00513CA2" w:rsidRPr="00513CA2">
        <w:rPr>
          <w:rFonts w:ascii="Times New Roman" w:hAnsi="Times New Roman" w:cs="Times New Roman"/>
          <w:color w:val="auto"/>
          <w:sz w:val="28"/>
          <w:szCs w:val="28"/>
        </w:rPr>
        <w:t>чтения, письма, арифметических навыков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дислексия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дисграфия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дискалькулия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>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При возникновении трудностей в освоении обучающимся с ЗПР содержания АООП НОО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F63254" w:rsidRDefault="00C2295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обучение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C22956" w:rsidRPr="00F63254" w:rsidRDefault="00C2295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умений, составляющих</w:t>
      </w:r>
      <w:r w:rsidRPr="00513CA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13CA2"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 освоения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АООП НОО (вариант 7.2), п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редлагается в целом сохранить 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При этом,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12"/>
      </w:r>
      <w:r w:rsidRPr="00F63254">
        <w:rPr>
          <w:rFonts w:ascii="Times New Roman" w:hAnsi="Times New Roman" w:cs="Times New Roman"/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>
        <w:rPr>
          <w:rFonts w:ascii="Times New Roman" w:hAnsi="Times New Roman" w:cs="Times New Roman"/>
          <w:sz w:val="28"/>
          <w:szCs w:val="28"/>
        </w:rPr>
        <w:t>АООП НОО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Pr="0037046B" w:rsidRDefault="00C22956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046B">
        <w:rPr>
          <w:rFonts w:ascii="Times New Roman" w:hAnsi="Times New Roman" w:cs="Times New Roman"/>
          <w:b/>
          <w:sz w:val="28"/>
          <w:szCs w:val="28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7046B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37046B">
        <w:rPr>
          <w:rFonts w:ascii="Times New Roman" w:hAnsi="Times New Roman" w:cs="Times New Roman"/>
          <w:b/>
          <w:sz w:val="28"/>
          <w:szCs w:val="28"/>
        </w:rPr>
        <w:t xml:space="preserve"> другому варианту АООП НОО в соответствии с рекомендациями ПМПК, либо на обучение по индивидуальному учебному плану</w:t>
      </w:r>
      <w:r w:rsidRPr="0037046B">
        <w:rPr>
          <w:rStyle w:val="12"/>
          <w:rFonts w:ascii="Times New Roman" w:hAnsi="Times New Roman" w:cs="Times New Roman"/>
          <w:b/>
          <w:sz w:val="28"/>
          <w:szCs w:val="28"/>
        </w:rPr>
        <w:footnoteReference w:id="13"/>
      </w:r>
      <w:r w:rsidRPr="0037046B">
        <w:rPr>
          <w:rFonts w:ascii="Times New Roman" w:hAnsi="Times New Roman" w:cs="Times New Roman"/>
          <w:b/>
          <w:sz w:val="28"/>
          <w:szCs w:val="28"/>
        </w:rPr>
        <w:t>.</w:t>
      </w:r>
    </w:p>
    <w:p w:rsidR="00D43322" w:rsidRPr="00FB065A" w:rsidRDefault="00D43322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3F561A" w:rsidRPr="00F63254" w:rsidRDefault="003F561A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14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561A" w:rsidRPr="00F63254" w:rsidRDefault="003F561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F63254" w:rsidRDefault="003F561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F63254" w:rsidRDefault="003F561A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F63254" w:rsidRDefault="003F561A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F63254" w:rsidRDefault="003F561A" w:rsidP="00D931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3F561A" w:rsidRPr="00F63254" w:rsidRDefault="003F561A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Дифференциация образовательных программ начального общего образования обучающихся с ЗПР </w:t>
      </w:r>
      <w:r w:rsidR="0037046B">
        <w:rPr>
          <w:rFonts w:ascii="Times New Roman" w:hAnsi="Times New Roman" w:cs="Times New Roman"/>
          <w:color w:val="auto"/>
          <w:sz w:val="28"/>
          <w:szCs w:val="28"/>
        </w:rPr>
        <w:t>соотносит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3F561A" w:rsidRPr="00471E15" w:rsidRDefault="003F561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471E15">
        <w:rPr>
          <w:rFonts w:ascii="Times New Roman" w:hAnsi="Times New Roman" w:cs="Times New Roman"/>
          <w:sz w:val="28"/>
          <w:szCs w:val="28"/>
        </w:rPr>
        <w:t xml:space="preserve">Возможна </w:t>
      </w:r>
      <w:proofErr w:type="spellStart"/>
      <w:r w:rsidR="00C05362" w:rsidRPr="00471E15">
        <w:rPr>
          <w:rFonts w:ascii="Times New Roman" w:hAnsi="Times New Roman"/>
          <w:sz w:val="28"/>
          <w:szCs w:val="28"/>
        </w:rPr>
        <w:t>неадаптивно</w:t>
      </w:r>
      <w:r w:rsidR="00471E15" w:rsidRPr="00471E15">
        <w:rPr>
          <w:rFonts w:ascii="Times New Roman" w:hAnsi="Times New Roman"/>
          <w:sz w:val="28"/>
          <w:szCs w:val="28"/>
        </w:rPr>
        <w:t>сть</w:t>
      </w:r>
      <w:proofErr w:type="spellEnd"/>
      <w:r w:rsidR="00C05362" w:rsidRPr="00471E15">
        <w:rPr>
          <w:rFonts w:ascii="Times New Roman" w:hAnsi="Times New Roman"/>
          <w:sz w:val="28"/>
          <w:szCs w:val="28"/>
        </w:rPr>
        <w:t xml:space="preserve"> поведения, связанн</w:t>
      </w:r>
      <w:r w:rsidR="00471E15" w:rsidRPr="00471E15">
        <w:rPr>
          <w:rFonts w:ascii="Times New Roman" w:hAnsi="Times New Roman"/>
          <w:sz w:val="28"/>
          <w:szCs w:val="28"/>
        </w:rPr>
        <w:t>ая</w:t>
      </w:r>
      <w:r w:rsidR="00C05362" w:rsidRPr="00471E15">
        <w:rPr>
          <w:rFonts w:ascii="Times New Roman" w:hAnsi="Times New Roman"/>
          <w:sz w:val="28"/>
          <w:szCs w:val="28"/>
        </w:rPr>
        <w:t xml:space="preserve"> как с недостаточным пониманием социальных норм, так и с нарушением эмоциональной регуляции, </w:t>
      </w:r>
      <w:proofErr w:type="spellStart"/>
      <w:r w:rsidR="00C05362" w:rsidRPr="00471E15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="00471E15" w:rsidRPr="00471E15">
        <w:rPr>
          <w:rFonts w:ascii="Times New Roman" w:hAnsi="Times New Roman"/>
          <w:sz w:val="28"/>
          <w:szCs w:val="28"/>
        </w:rPr>
        <w:t>.</w:t>
      </w:r>
    </w:p>
    <w:p w:rsidR="00486D71" w:rsidRPr="00FB065A" w:rsidRDefault="00486D7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образовательные потребности обучающихся с ЗПР</w:t>
      </w:r>
    </w:p>
    <w:p w:rsidR="00472D5C" w:rsidRPr="00F63254" w:rsidRDefault="00472D5C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15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472D5C" w:rsidRPr="00F63254" w:rsidRDefault="00472D5C" w:rsidP="00D93164">
      <w:pPr>
        <w:pStyle w:val="09PodZAG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472D5C" w:rsidRPr="00F63254" w:rsidRDefault="00472D5C" w:rsidP="00D93164">
      <w:pPr>
        <w:pStyle w:val="p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F63254" w:rsidRDefault="00472D5C" w:rsidP="00D93164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472D5C" w:rsidRPr="00F63254" w:rsidRDefault="00472D5C" w:rsidP="00D93164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472D5C" w:rsidRPr="00F63254" w:rsidRDefault="00472D5C" w:rsidP="00D93164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167F92"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увеличение сроков освоения АООП НОО до 5 лет;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="00387241" w:rsidRPr="00570722">
        <w:rPr>
          <w:sz w:val="28"/>
          <w:szCs w:val="28"/>
        </w:rPr>
        <w:t xml:space="preserve">гибкое варьирование </w:t>
      </w:r>
      <w:r w:rsidR="00387241">
        <w:rPr>
          <w:sz w:val="28"/>
          <w:szCs w:val="28"/>
        </w:rPr>
        <w:t>организации процесса</w:t>
      </w:r>
      <w:r w:rsidR="00387241" w:rsidRPr="00570722">
        <w:rPr>
          <w:sz w:val="28"/>
          <w:szCs w:val="28"/>
        </w:rPr>
        <w:t xml:space="preserve"> обучения путем расширения/сокращения соде</w:t>
      </w:r>
      <w:r w:rsidR="00387241">
        <w:rPr>
          <w:sz w:val="28"/>
          <w:szCs w:val="28"/>
        </w:rPr>
        <w:t>ржания отдельных предметных</w:t>
      </w:r>
      <w:r w:rsidR="00387241"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387241" w:rsidRPr="00F63254" w:rsidRDefault="00387241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387241" w:rsidRPr="00F63254" w:rsidRDefault="00387241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245C27" w:rsidRPr="00F63254" w:rsidRDefault="00245C27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F63254">
        <w:rPr>
          <w:sz w:val="28"/>
          <w:szCs w:val="28"/>
        </w:rPr>
        <w:t>саморегуляции</w:t>
      </w:r>
      <w:proofErr w:type="spellEnd"/>
      <w:r w:rsidRPr="00F63254">
        <w:rPr>
          <w:sz w:val="28"/>
          <w:szCs w:val="28"/>
        </w:rPr>
        <w:t xml:space="preserve"> познавательной деятельности и поведения;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Default="00472D5C" w:rsidP="00D93164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F63254" w:rsidRDefault="00472D5C" w:rsidP="00D93164">
      <w:pPr>
        <w:pStyle w:val="p4"/>
        <w:spacing w:before="0" w:beforeAutospacing="0" w:after="0" w:afterAutospacing="0"/>
        <w:ind w:firstLine="709"/>
        <w:jc w:val="both"/>
        <w:rPr>
          <w:rStyle w:val="s1"/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916A65" w:rsidRPr="00F63254" w:rsidRDefault="003404F2" w:rsidP="00D93164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_Toc415833126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17"/>
    </w:p>
    <w:p w:rsidR="00CB20A1" w:rsidRPr="005A3BE3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E3">
        <w:rPr>
          <w:rStyle w:val="afd"/>
          <w:rFonts w:ascii="Times New Roman" w:hAnsi="Times New Roman" w:cs="Times New Roman"/>
          <w:caps w:val="0"/>
        </w:rPr>
        <w:t xml:space="preserve">Планируемые результаты освоения АООП НОО </w:t>
      </w:r>
      <w:r>
        <w:rPr>
          <w:rStyle w:val="afd"/>
          <w:rFonts w:ascii="Times New Roman" w:hAnsi="Times New Roman" w:cs="Times New Roman"/>
          <w:caps w:val="0"/>
        </w:rPr>
        <w:t xml:space="preserve">обучающихся с ЗПР 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(далее — планируемые результаты) являются одним из важнейших механизмов реализации требований </w:t>
      </w:r>
      <w:r>
        <w:rPr>
          <w:rStyle w:val="afd"/>
          <w:rFonts w:ascii="Times New Roman" w:hAnsi="Times New Roman" w:cs="Times New Roman"/>
          <w:caps w:val="0"/>
        </w:rPr>
        <w:t>ФГОС НОО обучающихся с ОВЗ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 к результатам обучающихся, освоивших АООП НОО. Они представляют собой</w:t>
      </w:r>
      <w:r w:rsidRPr="005A3BE3">
        <w:rPr>
          <w:rFonts w:ascii="Times New Roman" w:hAnsi="Times New Roman" w:cs="Times New Roman"/>
          <w:sz w:val="28"/>
          <w:szCs w:val="28"/>
        </w:rPr>
        <w:t xml:space="preserve"> </w:t>
      </w:r>
      <w:r w:rsidRPr="00122C4F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122C4F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301148" w:rsidRDefault="00CB20A1" w:rsidP="00D93164">
      <w:pPr>
        <w:pStyle w:val="afc"/>
        <w:spacing w:line="240" w:lineRule="auto"/>
        <w:ind w:firstLine="709"/>
      </w:pPr>
      <w:proofErr w:type="gramStart"/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 xml:space="preserve">дифференцированным и </w:t>
      </w:r>
      <w:proofErr w:type="spellStart"/>
      <w:r w:rsidRPr="005F2F2D">
        <w:rPr>
          <w:caps w:val="0"/>
          <w:color w:val="auto"/>
          <w:kern w:val="28"/>
        </w:rPr>
        <w:t>деятельностным</w:t>
      </w:r>
      <w:proofErr w:type="spellEnd"/>
      <w:r w:rsidRPr="005F2F2D">
        <w:rPr>
          <w:caps w:val="0"/>
          <w:color w:val="auto"/>
          <w:kern w:val="28"/>
        </w:rPr>
        <w:t xml:space="preserve">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  <w:proofErr w:type="gramEnd"/>
    </w:p>
    <w:p w:rsidR="00CB20A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4F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АООП НОО </w:t>
      </w:r>
      <w:r w:rsidR="0037046B">
        <w:rPr>
          <w:rFonts w:ascii="Times New Roman" w:hAnsi="Times New Roman" w:cs="Times New Roman"/>
          <w:sz w:val="28"/>
          <w:szCs w:val="28"/>
        </w:rPr>
        <w:t>адекватно отражают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37046B">
        <w:rPr>
          <w:rFonts w:ascii="Times New Roman" w:hAnsi="Times New Roman" w:cs="Times New Roman"/>
          <w:sz w:val="28"/>
          <w:szCs w:val="28"/>
        </w:rPr>
        <w:t>, передают</w:t>
      </w:r>
      <w:r w:rsidRPr="00122C4F">
        <w:rPr>
          <w:rFonts w:ascii="Times New Roman" w:hAnsi="Times New Roman" w:cs="Times New Roman"/>
          <w:sz w:val="28"/>
          <w:szCs w:val="28"/>
        </w:rPr>
        <w:t xml:space="preserve"> специфику образовательного процесса (в частности, специфику целей изучения отдельных учебных предметов и курсов коррекционно-разви</w:t>
      </w:r>
      <w:r w:rsidR="0037046B">
        <w:rPr>
          <w:rFonts w:ascii="Times New Roman" w:hAnsi="Times New Roman" w:cs="Times New Roman"/>
          <w:sz w:val="28"/>
          <w:szCs w:val="28"/>
        </w:rPr>
        <w:t xml:space="preserve">вающей области), </w:t>
      </w:r>
      <w:proofErr w:type="spellStart"/>
      <w:r w:rsidR="0037046B">
        <w:rPr>
          <w:rFonts w:ascii="Times New Roman" w:hAnsi="Times New Roman" w:cs="Times New Roman"/>
          <w:sz w:val="28"/>
          <w:szCs w:val="28"/>
        </w:rPr>
        <w:t>соответствовуют</w:t>
      </w:r>
      <w:proofErr w:type="spellEnd"/>
      <w:r w:rsidRPr="00122C4F">
        <w:rPr>
          <w:rFonts w:ascii="Times New Roman" w:hAnsi="Times New Roman" w:cs="Times New Roman"/>
          <w:sz w:val="28"/>
          <w:szCs w:val="28"/>
        </w:rPr>
        <w:t xml:space="preserve"> возрастным возможностям и особым образовательным потребностям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22C4F">
        <w:rPr>
          <w:rFonts w:ascii="Times New Roman" w:hAnsi="Times New Roman" w:cs="Times New Roman"/>
          <w:sz w:val="28"/>
          <w:szCs w:val="28"/>
        </w:rPr>
        <w:t>.</w:t>
      </w:r>
    </w:p>
    <w:p w:rsidR="00CB20A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F63254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с ЗПР трех видов результатов: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6A751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r w:rsidRPr="006A751D">
        <w:rPr>
          <w:rFonts w:ascii="Times New Roman" w:hAnsi="Times New Roman" w:cs="Times New Roman"/>
          <w:color w:val="auto"/>
          <w:sz w:val="28"/>
          <w:szCs w:val="28"/>
        </w:rPr>
        <w:t>социо</w:t>
      </w:r>
      <w:proofErr w:type="spellEnd"/>
      <w:r w:rsidRPr="006A751D">
        <w:rPr>
          <w:rFonts w:ascii="Times New Roman" w:hAnsi="Times New Roman" w:cs="Times New Roman"/>
          <w:color w:val="auto"/>
          <w:sz w:val="28"/>
          <w:szCs w:val="28"/>
        </w:rPr>
        <w:t>-культурным опытом.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6A751D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6A751D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отража</w:t>
      </w:r>
      <w:r w:rsidR="0037046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lastRenderedPageBreak/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6A751D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B20A1" w:rsidRPr="006A751D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6A751D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CB20A1" w:rsidRPr="006A751D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6A751D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ситуациях;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6A751D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CB20A1" w:rsidRPr="006A751D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iCs/>
          <w:sz w:val="28"/>
          <w:szCs w:val="28"/>
        </w:rPr>
        <w:t>14) </w:t>
      </w:r>
      <w:r w:rsidRPr="006A751D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2F3C8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0A1" w:rsidRPr="00510774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eastAsia="Times New Roman" w:hAnsi="Times New Roman" w:cs="Times New Roman"/>
          <w:bCs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74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510774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510774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proofErr w:type="spellStart"/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отража</w:t>
      </w:r>
      <w:r w:rsidR="0037046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510774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510774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510774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510774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510774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lastRenderedPageBreak/>
        <w:t>5)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510774">
        <w:rPr>
          <w:rFonts w:ascii="Times New Roman" w:hAnsi="Times New Roman" w:cs="Times New Roman"/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10774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510774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6)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510774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510774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rFonts w:ascii="Times New Roman" w:hAnsi="Times New Roman" w:cs="Times New Roman"/>
          <w:sz w:val="28"/>
          <w:szCs w:val="28"/>
        </w:rPr>
        <w:t>;</w:t>
      </w:r>
    </w:p>
    <w:p w:rsidR="00CB20A1" w:rsidRPr="00510774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510774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510774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510774" w:rsidRDefault="00CB20A1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510774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510774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510774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CB20A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F3C8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т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="004B5FE0" w:rsidRPr="00455C3B">
        <w:rPr>
          <w:rFonts w:ascii="Times New Roman" w:hAnsi="Times New Roman" w:cs="Times New Roman"/>
          <w:color w:val="auto"/>
          <w:sz w:val="28"/>
          <w:szCs w:val="28"/>
        </w:rPr>
        <w:t>освоенные обучающимися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CB20A1" w:rsidRPr="000D15CF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D15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0D15C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0D15CF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0D15CF">
        <w:rPr>
          <w:rFonts w:ascii="Times New Roman" w:hAnsi="Times New Roman" w:cs="Times New Roman"/>
          <w:sz w:val="28"/>
          <w:szCs w:val="28"/>
        </w:rPr>
        <w:t xml:space="preserve"> обучающихся с ЗПР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0D15CF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37046B">
        <w:rPr>
          <w:rFonts w:ascii="Times New Roman" w:hAnsi="Times New Roman" w:cs="Times New Roman"/>
          <w:sz w:val="28"/>
          <w:szCs w:val="28"/>
        </w:rPr>
        <w:t>ют</w:t>
      </w:r>
      <w:r w:rsidRPr="000D15CF">
        <w:rPr>
          <w:rFonts w:ascii="Times New Roman" w:hAnsi="Times New Roman" w:cs="Times New Roman"/>
          <w:sz w:val="28"/>
          <w:szCs w:val="28"/>
        </w:rPr>
        <w:t>:</w:t>
      </w:r>
    </w:p>
    <w:p w:rsidR="00CB20A1" w:rsidRPr="000D15CF" w:rsidRDefault="00CB20A1" w:rsidP="00D93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Филология</w:t>
      </w:r>
    </w:p>
    <w:p w:rsidR="00CB20A1" w:rsidRPr="000D15CF" w:rsidRDefault="0037046B" w:rsidP="00D93164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</w:t>
      </w:r>
      <w:r w:rsidR="00CB20A1"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B20A1" w:rsidRPr="000D15CF" w:rsidRDefault="00CB20A1" w:rsidP="00D93164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0D15CF" w:rsidRDefault="00CB20A1" w:rsidP="00D93164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CB20A1" w:rsidRPr="000D15CF" w:rsidRDefault="00CB20A1" w:rsidP="00D93164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CB20A1" w:rsidRPr="000D15CF" w:rsidRDefault="00CB20A1" w:rsidP="00D93164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CB20A1" w:rsidRPr="000D15CF" w:rsidRDefault="00CB20A1" w:rsidP="00D93164">
      <w:pPr>
        <w:pStyle w:val="af2"/>
        <w:numPr>
          <w:ilvl w:val="0"/>
          <w:numId w:val="12"/>
        </w:numPr>
        <w:suppressAutoHyphens/>
        <w:spacing w:line="240" w:lineRule="auto"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0D15CF" w:rsidRDefault="00CB20A1" w:rsidP="00D93164">
      <w:pPr>
        <w:numPr>
          <w:ilvl w:val="0"/>
          <w:numId w:val="12"/>
        </w:num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0D15CF" w:rsidRDefault="00CB20A1" w:rsidP="00D93164">
      <w:pPr>
        <w:pStyle w:val="af2"/>
        <w:numPr>
          <w:ilvl w:val="0"/>
          <w:numId w:val="12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0D15CF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</w:t>
      </w:r>
      <w:r w:rsidR="0037046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рное чтение</w:t>
      </w: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CB20A1" w:rsidRPr="000D15CF" w:rsidRDefault="00CB20A1" w:rsidP="00D93164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0D15CF" w:rsidRDefault="00CB20A1" w:rsidP="00D93164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lastRenderedPageBreak/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0D15CF" w:rsidRDefault="00CB20A1" w:rsidP="00D93164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0D15CF" w:rsidRDefault="00CB20A1" w:rsidP="00D93164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CB20A1" w:rsidRPr="000D15CF" w:rsidRDefault="00CB20A1" w:rsidP="00D93164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0D15CF" w:rsidRDefault="00CB20A1" w:rsidP="00D93164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0D15CF" w:rsidRDefault="00CB20A1" w:rsidP="00D93164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CB20A1" w:rsidRPr="000D15CF" w:rsidRDefault="00CB20A1" w:rsidP="00D93164">
      <w:pPr>
        <w:pStyle w:val="af2"/>
        <w:numPr>
          <w:ilvl w:val="0"/>
          <w:numId w:val="15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CB20A1" w:rsidRPr="00F63254" w:rsidRDefault="00CB20A1" w:rsidP="00D9316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CB20A1" w:rsidRPr="00F63254" w:rsidRDefault="00CB20A1" w:rsidP="00D9316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F63254" w:rsidRDefault="00CB20A1" w:rsidP="00D9316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F63254" w:rsidRDefault="00CB20A1" w:rsidP="00D93164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F63254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CB20A1" w:rsidRPr="00F63254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CB20A1" w:rsidRPr="000B2DEF" w:rsidRDefault="00CB20A1" w:rsidP="00D93164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0B2DEF" w:rsidRDefault="00CB20A1" w:rsidP="00D93164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0B2DEF" w:rsidRDefault="00CB20A1" w:rsidP="00D93164">
      <w:pPr>
        <w:pStyle w:val="af2"/>
        <w:numPr>
          <w:ilvl w:val="0"/>
          <w:numId w:val="16"/>
        </w:numPr>
        <w:suppressAutoHyphens/>
        <w:spacing w:line="240" w:lineRule="auto"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CB20A1" w:rsidRPr="000B2DEF" w:rsidRDefault="00CB20A1" w:rsidP="00D931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CB20A1" w:rsidRPr="000B2DEF" w:rsidRDefault="00CB20A1" w:rsidP="00D93164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CB20A1" w:rsidRPr="000B2DEF" w:rsidRDefault="00CB20A1" w:rsidP="00D93164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B2D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0B2DEF" w:rsidRDefault="00CB20A1" w:rsidP="00D93164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</w:t>
      </w:r>
      <w:r w:rsidRPr="000B2DEF">
        <w:rPr>
          <w:rFonts w:ascii="Times New Roman" w:hAnsi="Times New Roman" w:cs="Times New Roman"/>
          <w:sz w:val="28"/>
          <w:szCs w:val="28"/>
        </w:rPr>
        <w:lastRenderedPageBreak/>
        <w:t xml:space="preserve">природы и людей, норм </w:t>
      </w:r>
      <w:proofErr w:type="spellStart"/>
      <w:r w:rsidRPr="000B2DE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CB20A1" w:rsidRPr="000B2DEF" w:rsidRDefault="00CB20A1" w:rsidP="00D93164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0B2DEF" w:rsidRDefault="00CB20A1" w:rsidP="00D93164">
      <w:pPr>
        <w:numPr>
          <w:ilvl w:val="0"/>
          <w:numId w:val="9"/>
        </w:numPr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 w:rsidRPr="000B2DEF">
        <w:rPr>
          <w:rFonts w:ascii="Times New Roman" w:hAnsi="Times New Roman" w:cs="Times New Roman"/>
          <w:sz w:val="28"/>
          <w:szCs w:val="28"/>
        </w:rPr>
        <w:t>мире,умение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CB20A1" w:rsidRPr="000B2DEF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CB20A1" w:rsidRPr="000B2DEF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CB20A1" w:rsidRPr="000B2DEF" w:rsidRDefault="00CB20A1" w:rsidP="00D93164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6E0C49" w:rsidRDefault="00CB20A1" w:rsidP="00D93164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CB20A1" w:rsidRPr="006E0C49" w:rsidRDefault="00CB20A1" w:rsidP="00D93164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6E0C49" w:rsidRDefault="00CB20A1" w:rsidP="00D93164">
      <w:pPr>
        <w:numPr>
          <w:ilvl w:val="0"/>
          <w:numId w:val="10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осознание ценности человеческой жизни.</w:t>
      </w:r>
    </w:p>
    <w:p w:rsidR="00CB20A1" w:rsidRPr="006E0C49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kern w:val="28"/>
          <w:sz w:val="28"/>
          <w:szCs w:val="28"/>
        </w:rPr>
        <w:t>Искусство</w:t>
      </w:r>
    </w:p>
    <w:p w:rsidR="00CB20A1" w:rsidRPr="006E0C49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Изобразительное искусство:</w:t>
      </w:r>
    </w:p>
    <w:p w:rsidR="00CB20A1" w:rsidRPr="006E0C49" w:rsidRDefault="00CB20A1" w:rsidP="00D93164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proofErr w:type="spellStart"/>
      <w:r w:rsidRPr="006E0C49">
        <w:rPr>
          <w:rFonts w:ascii="Times New Roman" w:hAnsi="Times New Roman" w:cs="Times New Roman"/>
          <w:kern w:val="28"/>
          <w:sz w:val="28"/>
          <w:szCs w:val="28"/>
        </w:rPr>
        <w:t>сформированность</w:t>
      </w:r>
      <w:proofErr w:type="spellEnd"/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6E0C49" w:rsidRDefault="00CB20A1" w:rsidP="00D93164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6E0C49" w:rsidRDefault="00CB20A1" w:rsidP="00D93164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CB20A1" w:rsidRPr="006E0C49" w:rsidRDefault="00CB20A1" w:rsidP="00D93164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6E0C49" w:rsidRDefault="00CB20A1" w:rsidP="00D93164">
      <w:pPr>
        <w:numPr>
          <w:ilvl w:val="0"/>
          <w:numId w:val="1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20A1" w:rsidRPr="006E0C49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Музыка:</w:t>
      </w:r>
    </w:p>
    <w:p w:rsidR="00CB20A1" w:rsidRPr="006E0C49" w:rsidRDefault="00CB20A1" w:rsidP="00D93164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6E0C49" w:rsidRDefault="00CB20A1" w:rsidP="00D93164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1A41B7" w:rsidRDefault="00CB20A1" w:rsidP="00D93164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1A41B7" w:rsidRDefault="00CB20A1" w:rsidP="00D93164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1A41B7" w:rsidRDefault="00CB20A1" w:rsidP="00D93164">
      <w:pPr>
        <w:numPr>
          <w:ilvl w:val="0"/>
          <w:numId w:val="8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lastRenderedPageBreak/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1A41B7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Технология</w:t>
      </w:r>
    </w:p>
    <w:p w:rsidR="00CB20A1" w:rsidRPr="001A41B7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Технология (труд):</w:t>
      </w:r>
    </w:p>
    <w:p w:rsidR="00CB20A1" w:rsidRPr="001A41B7" w:rsidRDefault="00CB20A1" w:rsidP="00D93164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усвоение правил техники безопасности;</w:t>
      </w:r>
    </w:p>
    <w:p w:rsidR="00CB20A1" w:rsidRPr="001A41B7" w:rsidRDefault="00CB20A1" w:rsidP="00D93164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1A41B7" w:rsidRDefault="00CB20A1" w:rsidP="00D93164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1A41B7" w:rsidRDefault="00CB20A1" w:rsidP="00D93164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1A41B7" w:rsidRDefault="00CB20A1" w:rsidP="00D93164">
      <w:pPr>
        <w:numPr>
          <w:ilvl w:val="0"/>
          <w:numId w:val="14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CB20A1" w:rsidRPr="001A41B7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Физическая культура</w:t>
      </w:r>
    </w:p>
    <w:p w:rsidR="00CB20A1" w:rsidRPr="001A41B7" w:rsidRDefault="00CB20A1" w:rsidP="00D93164">
      <w:pPr>
        <w:tabs>
          <w:tab w:val="left" w:pos="1080"/>
        </w:tabs>
        <w:autoSpaceDE w:val="0"/>
        <w:spacing w:after="0" w:line="24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Физическая культура</w:t>
      </w:r>
    </w:p>
    <w:p w:rsidR="00CB20A1" w:rsidRPr="001A41B7" w:rsidRDefault="00CB20A1" w:rsidP="00D93164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1A41B7" w:rsidRDefault="00CB20A1" w:rsidP="00D93164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овладение умениями организовывать </w:t>
      </w:r>
      <w:proofErr w:type="spellStart"/>
      <w:r w:rsidRPr="001A41B7">
        <w:rPr>
          <w:rFonts w:ascii="Times New Roman" w:hAnsi="Times New Roman" w:cs="Times New Roman"/>
          <w:kern w:val="28"/>
          <w:sz w:val="28"/>
          <w:szCs w:val="28"/>
        </w:rPr>
        <w:t>здоровьесберегающую</w:t>
      </w:r>
      <w:proofErr w:type="spellEnd"/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CB20A1" w:rsidRPr="00AF7F84" w:rsidRDefault="00CB20A1" w:rsidP="00D93164">
      <w:pPr>
        <w:numPr>
          <w:ilvl w:val="0"/>
          <w:numId w:val="13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CB20A1" w:rsidRPr="00772E11" w:rsidRDefault="00CB20A1" w:rsidP="00D93164">
      <w:pPr>
        <w:tabs>
          <w:tab w:val="left" w:pos="1080"/>
        </w:tabs>
        <w:autoSpaceDE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 w:rsidR="00176C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6CAD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176CAD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CB20A1" w:rsidRPr="00772E1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772E11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АООП НОО </w:t>
      </w:r>
      <w:proofErr w:type="gramStart"/>
      <w:r w:rsidR="00176C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76CAD">
        <w:rPr>
          <w:rFonts w:ascii="Times New Roman" w:hAnsi="Times New Roman" w:cs="Times New Roman"/>
          <w:sz w:val="28"/>
          <w:szCs w:val="28"/>
        </w:rPr>
        <w:t xml:space="preserve"> с ЗПР </w:t>
      </w:r>
      <w:r w:rsidR="0037046B">
        <w:rPr>
          <w:rFonts w:ascii="Times New Roman" w:hAnsi="Times New Roman" w:cs="Times New Roman"/>
          <w:sz w:val="28"/>
          <w:szCs w:val="28"/>
        </w:rPr>
        <w:t>отражают</w:t>
      </w:r>
      <w:r w:rsidRPr="00772E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0A1" w:rsidRPr="00772E1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Корреционный</w:t>
      </w:r>
      <w:proofErr w:type="spellEnd"/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чувства ритма, связи движений с музыкой, двигательной активности, координации движений, двигательных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выразительности движений и самовыражения; развитие мобильности.</w:t>
      </w:r>
    </w:p>
    <w:p w:rsidR="00CB20A1" w:rsidRPr="00772E1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CB20A1" w:rsidRPr="00772E1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77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и развитие различных видов устной речи (разговорно-диалогической, описательно-повествовательной) на основе </w:t>
      </w:r>
      <w:r w:rsidRPr="00772E11">
        <w:rPr>
          <w:rFonts w:ascii="Times New Roman" w:hAnsi="Times New Roman" w:cs="Times New Roman"/>
          <w:sz w:val="28"/>
          <w:szCs w:val="28"/>
        </w:rPr>
        <w:lastRenderedPageBreak/>
        <w:t>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772E11" w:rsidRDefault="00CB20A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11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772E11">
        <w:rPr>
          <w:rFonts w:ascii="Times New Roman" w:hAnsi="Times New Roman" w:cs="Times New Roman"/>
          <w:b/>
          <w:i/>
          <w:sz w:val="28"/>
          <w:szCs w:val="28"/>
        </w:rPr>
        <w:t xml:space="preserve">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мотивации, стимуляция сенсорно-перцептивных,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Default="00CB20A1" w:rsidP="00D93164">
      <w:pPr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B66500" w:rsidRPr="00F63254" w:rsidRDefault="006324D7" w:rsidP="00D9316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15833127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C04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0C4DD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0C4DD9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8"/>
    </w:p>
    <w:p w:rsidR="003A5E34" w:rsidRDefault="003A5E34" w:rsidP="00D93164">
      <w:pPr>
        <w:pStyle w:val="afc"/>
        <w:spacing w:line="240" w:lineRule="auto"/>
        <w:ind w:firstLine="709"/>
        <w:rPr>
          <w:caps w:val="0"/>
        </w:rPr>
      </w:pPr>
      <w:r w:rsidRPr="00301148">
        <w:rPr>
          <w:caps w:val="0"/>
        </w:rPr>
        <w:t xml:space="preserve">Система оценки достижения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</w:t>
      </w:r>
      <w:r>
        <w:rPr>
          <w:caps w:val="0"/>
        </w:rPr>
        <w:t xml:space="preserve">обучающихся с ЗПР </w:t>
      </w:r>
      <w:r w:rsidRPr="00301148">
        <w:rPr>
          <w:caps w:val="0"/>
        </w:rPr>
        <w:t xml:space="preserve">(далее — система оценки) представляет собой один из инструментов реализации требований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 к результатам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и направлена на обеспечение качества образования, что предполагает </w:t>
      </w:r>
      <w:proofErr w:type="spellStart"/>
      <w:r w:rsidRPr="00301148">
        <w:rPr>
          <w:caps w:val="0"/>
        </w:rPr>
        <w:t>вовлечённость</w:t>
      </w:r>
      <w:proofErr w:type="spellEnd"/>
      <w:r w:rsidRPr="00301148">
        <w:rPr>
          <w:caps w:val="0"/>
        </w:rPr>
        <w:t xml:space="preserve"> в оценочную деятельность как педагогов, так и обучающихся</w:t>
      </w:r>
      <w:r>
        <w:rPr>
          <w:caps w:val="0"/>
        </w:rPr>
        <w:t xml:space="preserve"> и их родителей (законных представителей)</w:t>
      </w:r>
      <w:r w:rsidRPr="00301148">
        <w:rPr>
          <w:caps w:val="0"/>
        </w:rPr>
        <w:t>.</w:t>
      </w:r>
    </w:p>
    <w:p w:rsidR="003A5E34" w:rsidRPr="006E0C49" w:rsidRDefault="003A5E34" w:rsidP="00D93164">
      <w:pPr>
        <w:pStyle w:val="afc"/>
        <w:spacing w:line="240" w:lineRule="auto"/>
        <w:ind w:firstLine="709"/>
      </w:pPr>
      <w:r w:rsidRPr="003A5E34">
        <w:rPr>
          <w:caps w:val="0"/>
        </w:rPr>
        <w:t>В соответствии с ФГОС НОО обучающихся с ОВЗ основным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объектом</w:t>
      </w:r>
      <w:r w:rsidRPr="003A5E34">
        <w:rPr>
          <w:caps w:val="0"/>
        </w:rPr>
        <w:t xml:space="preserve"> системы оценки, её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 xml:space="preserve">содержательной и </w:t>
      </w:r>
      <w:proofErr w:type="spellStart"/>
      <w:r w:rsidRPr="003A5E34">
        <w:rPr>
          <w:rStyle w:val="210"/>
          <w:b w:val="0"/>
          <w:bCs w:val="0"/>
          <w:caps w:val="0"/>
          <w:sz w:val="28"/>
          <w:szCs w:val="28"/>
        </w:rPr>
        <w:t>критериальной</w:t>
      </w:r>
      <w:proofErr w:type="spellEnd"/>
      <w:r w:rsidRPr="003A5E34">
        <w:rPr>
          <w:rStyle w:val="210"/>
          <w:b w:val="0"/>
          <w:bCs w:val="0"/>
          <w:caps w:val="0"/>
          <w:sz w:val="28"/>
          <w:szCs w:val="28"/>
        </w:rPr>
        <w:t xml:space="preserve"> базой выступают планируемые результаты</w:t>
      </w:r>
      <w:r w:rsidRPr="006E0C49">
        <w:rPr>
          <w:caps w:val="0"/>
        </w:rPr>
        <w:t xml:space="preserve"> освоения обучающимися </w:t>
      </w:r>
      <w:r>
        <w:rPr>
          <w:caps w:val="0"/>
        </w:rPr>
        <w:t>АООП НОО</w:t>
      </w:r>
      <w:r w:rsidRPr="006E0C49">
        <w:rPr>
          <w:caps w:val="0"/>
        </w:rPr>
        <w:t>.</w:t>
      </w:r>
    </w:p>
    <w:p w:rsidR="003A5E34" w:rsidRPr="005B1D90" w:rsidRDefault="003A5E34" w:rsidP="00D93164">
      <w:pPr>
        <w:pStyle w:val="afc"/>
        <w:spacing w:line="240" w:lineRule="auto"/>
        <w:ind w:firstLine="709"/>
      </w:pPr>
      <w:r w:rsidRPr="00030F6C">
        <w:rPr>
          <w:caps w:val="0"/>
          <w:color w:val="auto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030F6C">
        <w:rPr>
          <w:rStyle w:val="210"/>
          <w:b w:val="0"/>
          <w:bCs w:val="0"/>
          <w:color w:val="auto"/>
          <w:sz w:val="28"/>
          <w:szCs w:val="28"/>
        </w:rPr>
        <w:t xml:space="preserve"> </w:t>
      </w:r>
      <w:r w:rsidRPr="00030F6C">
        <w:rPr>
          <w:rStyle w:val="210"/>
          <w:b w:val="0"/>
          <w:bCs w:val="0"/>
          <w:i/>
          <w:caps w:val="0"/>
          <w:color w:val="auto"/>
          <w:sz w:val="28"/>
          <w:szCs w:val="28"/>
        </w:rPr>
        <w:t>функциями</w:t>
      </w:r>
      <w:r w:rsidRPr="00030F6C">
        <w:rPr>
          <w:caps w:val="0"/>
          <w:color w:val="auto"/>
        </w:rPr>
        <w:t xml:space="preserve"> являются</w:t>
      </w:r>
      <w:r w:rsidRPr="00030F6C">
        <w:rPr>
          <w:rStyle w:val="200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030F6C">
        <w:rPr>
          <w:rStyle w:val="200"/>
          <w:b w:val="0"/>
          <w:bCs w:val="0"/>
          <w:iCs w:val="0"/>
          <w:caps w:val="0"/>
          <w:color w:val="auto"/>
          <w:sz w:val="28"/>
          <w:szCs w:val="28"/>
        </w:rPr>
        <w:t>ориентация образовательного процесса</w:t>
      </w:r>
      <w:r w:rsidRPr="00030F6C">
        <w:rPr>
          <w:caps w:val="0"/>
          <w:color w:val="auto"/>
        </w:rPr>
        <w:t xml:space="preserve"> на достижение планируемых результатов освоения АООП НОО и обеспечение эффективной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обратной связи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,</w:t>
      </w:r>
      <w:r w:rsidRPr="005B1D90">
        <w:rPr>
          <w:caps w:val="0"/>
        </w:rPr>
        <w:t xml:space="preserve"> позволяющей осуществлять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955ADD">
        <w:rPr>
          <w:rStyle w:val="200"/>
          <w:b w:val="0"/>
          <w:bCs w:val="0"/>
          <w:i w:val="0"/>
          <w:iCs w:val="0"/>
          <w:caps w:val="0"/>
          <w:sz w:val="28"/>
          <w:szCs w:val="28"/>
        </w:rPr>
        <w:t>управление образовательным процессом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.</w:t>
      </w:r>
    </w:p>
    <w:p w:rsidR="003A5E34" w:rsidRDefault="003A5E3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3A5E34">
        <w:rPr>
          <w:rFonts w:ascii="Times New Roman" w:hAnsi="Times New Roman" w:cs="Times New Roman"/>
          <w:caps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7E2192" w:rsidRDefault="00015199" w:rsidP="00D931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освоения АООП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призвана решить следующие задачи:</w:t>
      </w:r>
    </w:p>
    <w:p w:rsidR="00015199" w:rsidRPr="007E2192" w:rsidRDefault="00015199" w:rsidP="00D93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5199" w:rsidRPr="007E2192" w:rsidRDefault="00015199" w:rsidP="00D93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ориентировать образовательный процесс на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015199" w:rsidRPr="007E2192" w:rsidRDefault="00015199" w:rsidP="00D93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обеспечивать комплексный подход к оценке результатов</w:t>
      </w:r>
      <w:r w:rsidRPr="007E21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освоения АООП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, позволяющий вести оценку 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предметных результатов;</w:t>
      </w:r>
    </w:p>
    <w:p w:rsidR="00015199" w:rsidRPr="007E2192" w:rsidRDefault="00015199" w:rsidP="00D93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15199" w:rsidRPr="007E2192" w:rsidRDefault="00015199" w:rsidP="00D931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 (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жизненной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компетенции. </w:t>
      </w:r>
    </w:p>
    <w:p w:rsidR="003A5E34" w:rsidRPr="00992510" w:rsidRDefault="003A5E3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. При определении подходов к осуществлению оценки результатов целесообразно опираться на следующие принципы: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C02FB2" w:rsidRPr="00FD6FD5" w:rsidRDefault="00C02FB2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6FD5">
        <w:rPr>
          <w:rFonts w:ascii="Times New Roman" w:hAnsi="Times New Roman"/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7CB4">
        <w:rPr>
          <w:rFonts w:ascii="Times New Roman" w:hAnsi="Times New Roman" w:cs="Times New Roman"/>
          <w:color w:val="auto"/>
          <w:sz w:val="28"/>
          <w:szCs w:val="28"/>
        </w:rPr>
        <w:lastRenderedPageBreak/>
        <w:t>Для оценки продвижения обучающегося с ЗПР в овладении 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</w:t>
      </w:r>
      <w:r w:rsidR="00030F6C">
        <w:rPr>
          <w:rFonts w:ascii="Times New Roman" w:hAnsi="Times New Roman" w:cs="Times New Roman"/>
          <w:color w:val="auto"/>
          <w:sz w:val="28"/>
          <w:szCs w:val="28"/>
        </w:rPr>
        <w:t>МОУ «</w:t>
      </w:r>
      <w:proofErr w:type="gramStart"/>
      <w:r w:rsidR="00030F6C">
        <w:rPr>
          <w:rFonts w:ascii="Times New Roman" w:hAnsi="Times New Roman" w:cs="Times New Roman"/>
          <w:color w:val="auto"/>
          <w:sz w:val="28"/>
          <w:szCs w:val="28"/>
        </w:rPr>
        <w:t>Октябрьская</w:t>
      </w:r>
      <w:proofErr w:type="gramEnd"/>
      <w:r w:rsidR="00030F6C">
        <w:rPr>
          <w:rFonts w:ascii="Times New Roman" w:hAnsi="Times New Roman" w:cs="Times New Roman"/>
          <w:color w:val="auto"/>
          <w:sz w:val="28"/>
          <w:szCs w:val="28"/>
        </w:rPr>
        <w:t xml:space="preserve"> СОШ № 2»</w:t>
      </w:r>
      <w:r w:rsidR="00030F6C"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030F6C">
        <w:rPr>
          <w:rFonts w:ascii="Times New Roman" w:hAnsi="Times New Roman" w:cs="Times New Roman"/>
          <w:color w:val="auto"/>
          <w:sz w:val="28"/>
          <w:szCs w:val="28"/>
        </w:rPr>
        <w:t>включает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педагогических работников (учителей, учителей-</w:t>
      </w:r>
      <w:r w:rsidR="00030F6C">
        <w:rPr>
          <w:rFonts w:ascii="Times New Roman" w:hAnsi="Times New Roman" w:cs="Times New Roman"/>
          <w:color w:val="auto"/>
          <w:sz w:val="28"/>
          <w:szCs w:val="28"/>
        </w:rPr>
        <w:t>логопедов, педагогов-психологов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), которые хорошо знают обучающегося.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</w:t>
      </w:r>
      <w:r w:rsidR="00030F6C">
        <w:rPr>
          <w:rFonts w:ascii="Times New Roman" w:hAnsi="Times New Roman" w:cs="Times New Roman"/>
          <w:bCs/>
          <w:color w:val="auto"/>
          <w:sz w:val="28"/>
          <w:szCs w:val="28"/>
        </w:rPr>
        <w:t>представляются в форме удобной и понятной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всем членам экспертной группы </w:t>
      </w:r>
      <w:r w:rsidR="00030F6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F47D6" w:rsidRPr="007E2192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На основе требований, сформулированных в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ФГОС НОО обучающихся с </w:t>
      </w:r>
      <w:r w:rsidR="00BF47D6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30F6C">
        <w:rPr>
          <w:rFonts w:ascii="Times New Roman" w:hAnsi="Times New Roman" w:cs="Times New Roman"/>
          <w:color w:val="auto"/>
          <w:sz w:val="28"/>
          <w:szCs w:val="28"/>
        </w:rPr>
        <w:t>МОУ «</w:t>
      </w:r>
      <w:proofErr w:type="gramStart"/>
      <w:r w:rsidR="00030F6C">
        <w:rPr>
          <w:rFonts w:ascii="Times New Roman" w:hAnsi="Times New Roman" w:cs="Times New Roman"/>
          <w:color w:val="auto"/>
          <w:sz w:val="28"/>
          <w:szCs w:val="28"/>
        </w:rPr>
        <w:t>Октябрьская</w:t>
      </w:r>
      <w:proofErr w:type="gramEnd"/>
      <w:r w:rsidR="00030F6C">
        <w:rPr>
          <w:rFonts w:ascii="Times New Roman" w:hAnsi="Times New Roman" w:cs="Times New Roman"/>
          <w:color w:val="auto"/>
          <w:sz w:val="28"/>
          <w:szCs w:val="28"/>
        </w:rPr>
        <w:t xml:space="preserve"> СОШ № 2»</w:t>
      </w:r>
      <w:r w:rsidR="00030F6C" w:rsidRPr="000022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30F6C">
        <w:rPr>
          <w:rFonts w:ascii="Times New Roman" w:hAnsi="Times New Roman" w:cs="Times New Roman"/>
          <w:color w:val="auto"/>
          <w:sz w:val="28"/>
          <w:szCs w:val="28"/>
        </w:rPr>
        <w:t>разработала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программу оценки личностных результатов с учетом типологических и индивидуальных особенностей обучающихся, которая утверждается локальными актами </w:t>
      </w:r>
      <w:r w:rsidR="0008736E">
        <w:rPr>
          <w:rFonts w:ascii="Times New Roman" w:hAnsi="Times New Roman" w:cs="Times New Roman"/>
          <w:color w:val="auto"/>
          <w:sz w:val="28"/>
          <w:szCs w:val="28"/>
        </w:rPr>
        <w:t>МОУ «Октябрьская СОШ № 2»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Программа оценки включа</w:t>
      </w:r>
      <w:r w:rsidR="0008736E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F47D6" w:rsidRPr="007E2192" w:rsidRDefault="00BF47D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 обучающихся с ОВЗ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выступают в качестве критериев оценки социальной (жизненной)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F47D6" w:rsidRDefault="00BF47D6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</w:t>
      </w:r>
      <w:r w:rsidR="00F1275F">
        <w:rPr>
          <w:rFonts w:ascii="Times New Roman" w:hAnsi="Times New Roman" w:cs="Times New Roman"/>
          <w:color w:val="auto"/>
          <w:sz w:val="28"/>
          <w:szCs w:val="28"/>
        </w:rPr>
        <w:t>торов оценки каждого результата;</w:t>
      </w:r>
    </w:p>
    <w:p w:rsidR="00F1275F" w:rsidRPr="007E2192" w:rsidRDefault="00F1275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F1275F" w:rsidRPr="007E2192" w:rsidRDefault="00F1275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4) документы, в которых отражаются индивидуальные результаты каждого обучающегося (например, Карта индивидуальных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) и результаты всего класса (например, Журнал итоговых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__ класса);</w:t>
      </w:r>
    </w:p>
    <w:p w:rsidR="00F1275F" w:rsidRPr="007E2192" w:rsidRDefault="00F1275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5) материалы для проведения процедуры </w:t>
      </w:r>
      <w:r>
        <w:rPr>
          <w:rFonts w:ascii="Times New Roman" w:hAnsi="Times New Roman" w:cs="Times New Roman"/>
          <w:color w:val="auto"/>
          <w:sz w:val="28"/>
          <w:szCs w:val="28"/>
        </w:rPr>
        <w:t>оценки личностных результатов;</w:t>
      </w:r>
    </w:p>
    <w:p w:rsidR="00F1275F" w:rsidRPr="007E2192" w:rsidRDefault="00F1275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6) локальные акты </w:t>
      </w:r>
      <w:r w:rsidR="003307F8">
        <w:rPr>
          <w:rFonts w:ascii="Times New Roman" w:hAnsi="Times New Roman" w:cs="Times New Roman"/>
          <w:color w:val="auto"/>
          <w:sz w:val="28"/>
          <w:szCs w:val="28"/>
        </w:rPr>
        <w:t>МОУ «</w:t>
      </w:r>
      <w:proofErr w:type="gramStart"/>
      <w:r w:rsidR="003307F8">
        <w:rPr>
          <w:rFonts w:ascii="Times New Roman" w:hAnsi="Times New Roman" w:cs="Times New Roman"/>
          <w:color w:val="auto"/>
          <w:sz w:val="28"/>
          <w:szCs w:val="28"/>
        </w:rPr>
        <w:t>Октябрьская</w:t>
      </w:r>
      <w:proofErr w:type="gramEnd"/>
      <w:r w:rsidR="003307F8">
        <w:rPr>
          <w:rFonts w:ascii="Times New Roman" w:hAnsi="Times New Roman" w:cs="Times New Roman"/>
          <w:color w:val="auto"/>
          <w:sz w:val="28"/>
          <w:szCs w:val="28"/>
        </w:rPr>
        <w:t xml:space="preserve"> СОШ № 2»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регламентирующие все вопросы проведения оценки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результатов.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F2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41F2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Оценка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ствий, представляющих содержание и объект оценки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конкретного вида универсальных учебных действий;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учебно­практических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задач средствами учебных предметов;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проявиться в успешности выполнения комплексных заданий на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643A94" w:rsidRPr="007E2192" w:rsidRDefault="00643A94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A9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A5E34" w:rsidRPr="00F6325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Default="003A5E34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1</w:t>
      </w:r>
      <w:r w:rsidR="00933F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7E2192" w:rsidRDefault="00A31BD5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овладении им социальным опытом. </w:t>
      </w:r>
    </w:p>
    <w:p w:rsidR="003A5E34" w:rsidRDefault="003C63F0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</w:t>
      </w:r>
      <w:r w:rsidRPr="00FD6FD5">
        <w:rPr>
          <w:rFonts w:ascii="Times New Roman" w:hAnsi="Times New Roman"/>
          <w:sz w:val="28"/>
        </w:rPr>
        <w:lastRenderedPageBreak/>
        <w:t xml:space="preserve">проверочных работ. </w:t>
      </w:r>
      <w:r w:rsidR="003A5E34" w:rsidRPr="00F63254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 w:rsidR="003A5E34"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A5E34" w:rsidRPr="00F63254">
        <w:rPr>
          <w:rFonts w:ascii="Times New Roman" w:hAnsi="Times New Roman" w:cs="Times New Roman"/>
          <w:sz w:val="28"/>
          <w:szCs w:val="28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530152" w:rsidRDefault="008B149D" w:rsidP="00D931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8B149D" w:rsidRPr="00530152" w:rsidRDefault="008B149D" w:rsidP="00D9316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r w:rsidRPr="00530152">
        <w:rPr>
          <w:rFonts w:ascii="Times New Roman" w:hAnsi="Times New Roman" w:cs="Times New Roman"/>
          <w:sz w:val="28"/>
          <w:szCs w:val="28"/>
        </w:rPr>
        <w:t>обучающихся с ЗПР включают: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8B149D" w:rsidRPr="00530152" w:rsidRDefault="008B149D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8B149D" w:rsidRPr="00530152" w:rsidRDefault="008B149D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8B149D" w:rsidRPr="00530152" w:rsidRDefault="008B149D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8B149D" w:rsidRPr="00530152" w:rsidRDefault="008B149D" w:rsidP="00D93164">
      <w:pPr>
        <w:pStyle w:val="af2"/>
        <w:numPr>
          <w:ilvl w:val="0"/>
          <w:numId w:val="2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3A5E34" w:rsidRPr="00C62F35" w:rsidRDefault="003A5E34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62F35">
        <w:rPr>
          <w:rFonts w:ascii="Times New Roman" w:hAnsi="Times New Roman"/>
          <w:b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C62F35">
        <w:rPr>
          <w:rStyle w:val="32"/>
          <w:b/>
          <w:color w:val="auto"/>
          <w:sz w:val="28"/>
          <w:szCs w:val="28"/>
        </w:rPr>
        <w:t xml:space="preserve"> предметные, </w:t>
      </w:r>
      <w:proofErr w:type="spellStart"/>
      <w:r w:rsidRPr="00C62F35">
        <w:rPr>
          <w:rStyle w:val="32"/>
          <w:b/>
          <w:color w:val="auto"/>
          <w:sz w:val="28"/>
          <w:szCs w:val="28"/>
        </w:rPr>
        <w:t>метапредметные</w:t>
      </w:r>
      <w:proofErr w:type="spellEnd"/>
      <w:r w:rsidRPr="00C62F35">
        <w:rPr>
          <w:rStyle w:val="32"/>
          <w:b/>
          <w:color w:val="auto"/>
          <w:sz w:val="28"/>
          <w:szCs w:val="28"/>
        </w:rPr>
        <w:t xml:space="preserve"> результаты </w:t>
      </w:r>
      <w:r w:rsidRPr="00C62F35">
        <w:rPr>
          <w:rFonts w:ascii="Times New Roman" w:hAnsi="Times New Roman"/>
          <w:b/>
          <w:color w:val="auto"/>
          <w:sz w:val="28"/>
          <w:szCs w:val="28"/>
        </w:rPr>
        <w:t xml:space="preserve">и </w:t>
      </w:r>
      <w:r w:rsidRPr="00C62F35">
        <w:rPr>
          <w:rFonts w:ascii="Times New Roman" w:hAnsi="Times New Roman"/>
          <w:b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C62F35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3A5E34" w:rsidRDefault="003A5E34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Итоговая аттестация на ступени начального общего образования должна проводиться с учетом возможных специфических трудностей обучающегося с ЗПР в </w:t>
      </w:r>
      <w:r w:rsidRPr="00992510">
        <w:rPr>
          <w:rFonts w:ascii="Times New Roman" w:hAnsi="Times New Roman"/>
          <w:color w:val="auto"/>
          <w:sz w:val="28"/>
          <w:szCs w:val="28"/>
        </w:rPr>
        <w:lastRenderedPageBreak/>
        <w:t>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7E2192" w:rsidRDefault="00EC7A8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4431DF" w:rsidRPr="0095585D" w:rsidRDefault="001D36D5" w:rsidP="00D93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415833128"/>
      <w:r w:rsidRPr="0095585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071C2" w:rsidRPr="0095585D">
        <w:rPr>
          <w:rFonts w:ascii="Times New Roman" w:hAnsi="Times New Roman" w:cs="Times New Roman"/>
          <w:b/>
          <w:color w:val="auto"/>
          <w:sz w:val="28"/>
          <w:szCs w:val="28"/>
        </w:rPr>
        <w:t>.2. Содержательный раздел</w:t>
      </w:r>
      <w:bookmarkEnd w:id="19"/>
    </w:p>
    <w:p w:rsidR="007F4DC6" w:rsidRPr="00F63254" w:rsidRDefault="001D36D5" w:rsidP="00D9316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415833129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20"/>
    </w:p>
    <w:p w:rsidR="00D71549" w:rsidRDefault="00D71549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метапредметным</w:t>
      </w:r>
      <w:proofErr w:type="spellEnd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1152D6" w:rsidRDefault="00D71549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5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>Э</w:t>
      </w:r>
      <w:r w:rsidR="001152D6" w:rsidRPr="00301148">
        <w:rPr>
          <w:rFonts w:ascii="Times New Roman" w:hAnsi="Times New Roman"/>
          <w:sz w:val="28"/>
          <w:szCs w:val="28"/>
        </w:rPr>
        <w:t xml:space="preserve">то достигается как </w:t>
      </w:r>
      <w:r w:rsidR="001152D6">
        <w:rPr>
          <w:rFonts w:ascii="Times New Roman" w:hAnsi="Times New Roman"/>
          <w:sz w:val="28"/>
          <w:szCs w:val="28"/>
        </w:rPr>
        <w:t xml:space="preserve">в процессе </w:t>
      </w:r>
      <w:r w:rsidR="001152D6" w:rsidRPr="00301148">
        <w:rPr>
          <w:rFonts w:ascii="Times New Roman" w:hAnsi="Times New Roman"/>
          <w:sz w:val="28"/>
          <w:szCs w:val="28"/>
        </w:rPr>
        <w:t xml:space="preserve">освоения обучающимися </w:t>
      </w:r>
      <w:r w:rsidR="001152D6">
        <w:rPr>
          <w:rFonts w:ascii="Times New Roman" w:hAnsi="Times New Roman"/>
          <w:sz w:val="28"/>
          <w:szCs w:val="28"/>
        </w:rPr>
        <w:t xml:space="preserve">с ЗПР </w:t>
      </w:r>
      <w:r w:rsidR="001152D6"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 w:rsidR="00650265">
        <w:rPr>
          <w:rFonts w:ascii="Times New Roman" w:hAnsi="Times New Roman"/>
          <w:sz w:val="28"/>
          <w:szCs w:val="28"/>
        </w:rPr>
        <w:t>,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 xml:space="preserve">умений </w:t>
      </w:r>
      <w:r w:rsidR="001152D6"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 w:rsidR="00650265">
        <w:rPr>
          <w:rFonts w:ascii="Times New Roman" w:hAnsi="Times New Roman"/>
          <w:sz w:val="28"/>
          <w:szCs w:val="28"/>
        </w:rPr>
        <w:t xml:space="preserve">учебных </w:t>
      </w:r>
      <w:r w:rsidR="001152D6"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 w:rsidR="001152D6">
        <w:rPr>
          <w:rFonts w:ascii="Times New Roman" w:hAnsi="Times New Roman"/>
          <w:sz w:val="28"/>
          <w:szCs w:val="28"/>
        </w:rPr>
        <w:t>в процессе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650265">
        <w:rPr>
          <w:rFonts w:ascii="Times New Roman" w:hAnsi="Times New Roman"/>
          <w:sz w:val="28"/>
          <w:szCs w:val="28"/>
        </w:rPr>
        <w:t>формирования социальных (жизненных) компетенций</w:t>
      </w:r>
      <w:r w:rsidR="001152D6" w:rsidRPr="00301148">
        <w:rPr>
          <w:rFonts w:ascii="Times New Roman" w:hAnsi="Times New Roman"/>
          <w:sz w:val="28"/>
          <w:szCs w:val="28"/>
        </w:rPr>
        <w:t>.</w:t>
      </w:r>
    </w:p>
    <w:p w:rsidR="00134857" w:rsidRPr="00073388" w:rsidRDefault="00134857" w:rsidP="00D93164">
      <w:pPr>
        <w:pStyle w:val="2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134857" w:rsidRPr="00073388" w:rsidRDefault="00134857" w:rsidP="00D93164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073388" w:rsidRDefault="00134857" w:rsidP="00D93164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134857" w:rsidRPr="00073388" w:rsidRDefault="00134857" w:rsidP="00D93164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>
        <w:rPr>
          <w:rFonts w:ascii="Times New Roman" w:hAnsi="Times New Roman"/>
          <w:sz w:val="28"/>
          <w:szCs w:val="28"/>
        </w:rPr>
        <w:t>ЗПР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134857" w:rsidRPr="00073388" w:rsidRDefault="00134857" w:rsidP="00D93164">
      <w:pPr>
        <w:pStyle w:val="1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целостность развития личности обучающегося.  </w:t>
      </w:r>
    </w:p>
    <w:p w:rsidR="00D71549" w:rsidRDefault="00D71549" w:rsidP="00D9316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F63254" w:rsidRDefault="00D71549" w:rsidP="00D9316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D71549" w:rsidRPr="00F63254" w:rsidRDefault="00D71549" w:rsidP="00D93164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93164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93164">
      <w:pPr>
        <w:pStyle w:val="af2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D71549" w:rsidRPr="00F63254" w:rsidRDefault="00D71549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D71549" w:rsidRPr="00F63254" w:rsidRDefault="00D71549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Default="00D71549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</w:t>
      </w:r>
      <w:r w:rsidR="00787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1549" w:rsidRPr="00F63254" w:rsidRDefault="0078747B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•</w:t>
      </w:r>
      <w:r w:rsidRPr="007663B7">
        <w:rPr>
          <w:rFonts w:ascii="Times New Roman" w:hAnsi="Times New Roman" w:cs="Times New Roman"/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663B7">
        <w:rPr>
          <w:rFonts w:ascii="Times New Roman" w:hAnsi="Times New Roman" w:cs="Times New Roman"/>
          <w:sz w:val="28"/>
          <w:szCs w:val="28"/>
        </w:rPr>
        <w:t>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1549" w:rsidRPr="00F63254" w:rsidRDefault="00D71549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действий у обучающихся с ЗПР должна содержать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D71549" w:rsidRPr="00F63254" w:rsidRDefault="00D71549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71549" w:rsidRPr="00F63254" w:rsidRDefault="00D71549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D71549" w:rsidRPr="00F63254" w:rsidRDefault="00D71549" w:rsidP="00D9316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D71549" w:rsidRPr="00F63254" w:rsidRDefault="00D71549" w:rsidP="00D9316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Default="00D71549" w:rsidP="00D93164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от дошкольного к начальному общему образованию. </w:t>
      </w:r>
    </w:p>
    <w:p w:rsidR="00B8221D" w:rsidRPr="00A65888" w:rsidRDefault="00B8221D" w:rsidP="00D93164">
      <w:pPr>
        <w:pStyle w:val="ad"/>
        <w:spacing w:after="0" w:line="240" w:lineRule="auto"/>
        <w:ind w:firstLine="454"/>
        <w:jc w:val="both"/>
        <w:rPr>
          <w:rFonts w:ascii="Times New Roman" w:hAnsi="Times New Roman"/>
          <w:color w:val="auto"/>
          <w:sz w:val="28"/>
          <w:szCs w:val="28"/>
        </w:rPr>
      </w:pPr>
      <w:r w:rsidRPr="00A65888">
        <w:rPr>
          <w:rFonts w:ascii="Times New Roman" w:hAnsi="Times New Roman"/>
          <w:color w:val="auto"/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7B24C3" w:rsidRDefault="00B8221D" w:rsidP="00D93164">
      <w:pPr>
        <w:pStyle w:val="afc"/>
        <w:spacing w:line="240" w:lineRule="auto"/>
        <w:rPr>
          <w:i/>
          <w:color w:val="auto"/>
        </w:rPr>
      </w:pPr>
      <w:bookmarkStart w:id="21" w:name="bookmark86"/>
      <w:r w:rsidRPr="007B24C3">
        <w:rPr>
          <w:color w:val="auto"/>
        </w:rPr>
        <w:t>• </w:t>
      </w:r>
      <w:r w:rsidR="0007618C" w:rsidRPr="007B24C3">
        <w:rPr>
          <w:i/>
          <w:caps w:val="0"/>
          <w:color w:val="auto"/>
        </w:rPr>
        <w:t>ф</w:t>
      </w:r>
      <w:r w:rsidRPr="007B24C3">
        <w:rPr>
          <w:i/>
          <w:caps w:val="0"/>
          <w:color w:val="auto"/>
        </w:rPr>
        <w:t>ормирование основ гражданской идентичности личности на основе:</w:t>
      </w:r>
      <w:bookmarkEnd w:id="21"/>
    </w:p>
    <w:p w:rsidR="0007618C" w:rsidRPr="007B24C3" w:rsidRDefault="00B8221D" w:rsidP="00D93164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7B24C3" w:rsidRDefault="007B24C3" w:rsidP="00D93164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07618C" w:rsidRPr="007B24C3" w:rsidRDefault="00B8221D" w:rsidP="00D93164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B8221D" w:rsidRPr="007B24C3" w:rsidRDefault="00B8221D" w:rsidP="00D93164">
      <w:pPr>
        <w:pStyle w:val="afc"/>
        <w:spacing w:line="240" w:lineRule="auto"/>
        <w:rPr>
          <w:i/>
          <w:color w:val="auto"/>
        </w:rPr>
      </w:pPr>
      <w:bookmarkStart w:id="22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22"/>
    </w:p>
    <w:p w:rsidR="007B24C3" w:rsidRPr="007B24C3" w:rsidRDefault="001D1508" w:rsidP="00D93164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доброжелательности, доверия и внимания к людям</w:t>
      </w:r>
      <w:r w:rsidR="007B24C3" w:rsidRPr="007B24C3">
        <w:rPr>
          <w:caps w:val="0"/>
          <w:color w:val="auto"/>
        </w:rPr>
        <w:t>;</w:t>
      </w:r>
      <w:r w:rsidR="00B8221D" w:rsidRPr="007B24C3">
        <w:rPr>
          <w:caps w:val="0"/>
          <w:color w:val="auto"/>
        </w:rPr>
        <w:t xml:space="preserve"> </w:t>
      </w:r>
    </w:p>
    <w:p w:rsidR="00B8221D" w:rsidRPr="007B24C3" w:rsidRDefault="007B24C3" w:rsidP="00D93164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навыков сотрудничества со взрослыми и сверстниками в разных социальных ситуациях</w:t>
      </w:r>
      <w:r w:rsidR="00B8221D" w:rsidRPr="007B24C3">
        <w:rPr>
          <w:caps w:val="0"/>
          <w:color w:val="auto"/>
        </w:rPr>
        <w:t>;</w:t>
      </w:r>
    </w:p>
    <w:p w:rsidR="00B8221D" w:rsidRPr="007B24C3" w:rsidRDefault="001D1508" w:rsidP="00D93164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B8221D" w:rsidRPr="007B24C3" w:rsidRDefault="00B8221D" w:rsidP="00D93164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B8221D" w:rsidRPr="007B24C3" w:rsidRDefault="00B8221D" w:rsidP="00D93164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D93164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7B24C3">
        <w:rPr>
          <w:caps w:val="0"/>
          <w:color w:val="auto"/>
        </w:rPr>
        <w:t>,</w:t>
      </w:r>
      <w:r w:rsidRPr="007B24C3">
        <w:rPr>
          <w:caps w:val="0"/>
          <w:color w:val="auto"/>
        </w:rPr>
        <w:t xml:space="preserve"> </w:t>
      </w:r>
      <w:r w:rsidR="00DF58BC" w:rsidRPr="007B24C3">
        <w:rPr>
          <w:caps w:val="0"/>
          <w:color w:val="auto"/>
        </w:rPr>
        <w:t>доброжелательности и эмоционально-нравственной отзывчивости, понимания и сопереживания чувствам других людей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D93164">
      <w:pPr>
        <w:pStyle w:val="afc"/>
        <w:spacing w:line="240" w:lineRule="auto"/>
        <w:rPr>
          <w:caps w:val="0"/>
          <w:color w:val="auto"/>
        </w:rPr>
      </w:pPr>
      <w:r w:rsidRPr="007B24C3">
        <w:rPr>
          <w:color w:val="auto"/>
        </w:rPr>
        <w:t>— </w:t>
      </w:r>
      <w:r w:rsidR="00753195" w:rsidRPr="007B24C3">
        <w:rPr>
          <w:caps w:val="0"/>
          <w:color w:val="auto"/>
        </w:rPr>
        <w:t>формирование эстетических потребностей, ценностей и чувств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D93164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умения учиться</w:t>
      </w:r>
      <w:r w:rsidRPr="007B24C3">
        <w:rPr>
          <w:caps w:val="0"/>
          <w:color w:val="auto"/>
        </w:rPr>
        <w:t>, а именно:</w:t>
      </w:r>
    </w:p>
    <w:p w:rsidR="00B8221D" w:rsidRPr="007B24C3" w:rsidRDefault="00B8221D" w:rsidP="00D93164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="0050626B" w:rsidRPr="007B24C3">
        <w:rPr>
          <w:bCs/>
          <w:caps w:val="0"/>
          <w:color w:val="auto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D93164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7B24C3" w:rsidRDefault="00B8221D" w:rsidP="00D93164">
      <w:pPr>
        <w:pStyle w:val="afc"/>
        <w:spacing w:line="240" w:lineRule="auto"/>
        <w:rPr>
          <w:color w:val="auto"/>
        </w:rPr>
      </w:pPr>
      <w:r w:rsidRPr="007B24C3">
        <w:rPr>
          <w:color w:val="auto"/>
        </w:rPr>
        <w:lastRenderedPageBreak/>
        <w:t>— </w:t>
      </w:r>
      <w:r w:rsidR="00DE5D78"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Default="00AC3A14" w:rsidP="00D9316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B31E8A" w:rsidRDefault="00B31E8A" w:rsidP="00D931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</w:t>
      </w:r>
      <w:r w:rsidR="00AC3A14">
        <w:rPr>
          <w:sz w:val="28"/>
          <w:szCs w:val="28"/>
        </w:rPr>
        <w:t>процессе освоения</w:t>
      </w:r>
      <w:r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</w:t>
      </w:r>
      <w:r w:rsidR="000F33D0">
        <w:rPr>
          <w:sz w:val="28"/>
          <w:szCs w:val="28"/>
        </w:rPr>
        <w:t>учебных предметов</w:t>
      </w:r>
      <w:r w:rsidR="00AC3A14"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D71549" w:rsidRDefault="00D71549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должна быть определена на этапе завершения обучения в начальной школе.</w:t>
      </w:r>
    </w:p>
    <w:p w:rsidR="00D60B90" w:rsidRPr="00F63254" w:rsidRDefault="00D60B90" w:rsidP="00D93164">
      <w:pPr>
        <w:spacing w:after="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bookmarkStart w:id="23" w:name="_Toc415833130"/>
      <w:r w:rsidRPr="00F6325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A94573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23"/>
    </w:p>
    <w:p w:rsidR="005552C2" w:rsidRPr="00F63254" w:rsidRDefault="005552C2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 w:rsidR="00050E46"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="00C62F35">
        <w:rPr>
          <w:rFonts w:ascii="Times New Roman" w:hAnsi="Times New Roman" w:cs="Times New Roman"/>
          <w:sz w:val="28"/>
          <w:szCs w:val="28"/>
        </w:rPr>
        <w:t>обеспечивают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достижение планируемых результатов (личностных,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, предметных) освоения АООП НОО обучающихся с ЗПР.</w:t>
      </w:r>
    </w:p>
    <w:p w:rsidR="005552C2" w:rsidRPr="005330B5" w:rsidRDefault="005552C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5330B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330B5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5552C2" w:rsidRPr="005330B5" w:rsidRDefault="005552C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коррекционных курсов </w:t>
      </w:r>
      <w:r w:rsidR="00C62F35">
        <w:rPr>
          <w:rFonts w:ascii="Times New Roman" w:hAnsi="Times New Roman" w:cs="Times New Roman"/>
          <w:sz w:val="28"/>
          <w:szCs w:val="28"/>
        </w:rPr>
        <w:t>содержат</w:t>
      </w:r>
      <w:r w:rsidRPr="005330B5">
        <w:rPr>
          <w:rFonts w:ascii="Times New Roman" w:hAnsi="Times New Roman" w:cs="Times New Roman"/>
          <w:sz w:val="28"/>
          <w:szCs w:val="28"/>
        </w:rPr>
        <w:t>:</w:t>
      </w:r>
    </w:p>
    <w:p w:rsidR="005552C2" w:rsidRPr="005330B5" w:rsidRDefault="005552C2" w:rsidP="00D9316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курса;</w:t>
      </w:r>
    </w:p>
    <w:p w:rsidR="005552C2" w:rsidRPr="005330B5" w:rsidRDefault="005552C2" w:rsidP="00D9316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D9316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 в учебном плане;</w:t>
      </w:r>
    </w:p>
    <w:p w:rsidR="005552C2" w:rsidRPr="005330B5" w:rsidRDefault="005552C2" w:rsidP="00D9316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</w:t>
      </w:r>
      <w:proofErr w:type="spellStart"/>
      <w:r w:rsidRPr="005330B5"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D9316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D9316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5330B5" w:rsidRDefault="005552C2" w:rsidP="00D93164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5552C2" w:rsidRPr="00F63254" w:rsidRDefault="00C62F35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данном разделе </w:t>
      </w:r>
      <w:r w:rsidR="005552C2" w:rsidRPr="00F63254">
        <w:rPr>
          <w:rFonts w:ascii="Times New Roman" w:hAnsi="Times New Roman"/>
          <w:spacing w:val="2"/>
          <w:sz w:val="28"/>
          <w:szCs w:val="28"/>
        </w:rPr>
        <w:t>АООП НОО</w:t>
      </w:r>
      <w:r w:rsidR="005552C2"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 w:rsidR="005552C2">
        <w:rPr>
          <w:rFonts w:ascii="Times New Roman" w:hAnsi="Times New Roman"/>
          <w:sz w:val="28"/>
          <w:szCs w:val="28"/>
        </w:rPr>
        <w:t>х учебных</w:t>
      </w:r>
      <w:r w:rsidR="005552C2" w:rsidRPr="00F63254">
        <w:rPr>
          <w:rFonts w:ascii="Times New Roman" w:hAnsi="Times New Roman"/>
          <w:sz w:val="28"/>
          <w:szCs w:val="28"/>
        </w:rPr>
        <w:t xml:space="preserve"> предмет</w:t>
      </w:r>
      <w:r w:rsidR="005552C2">
        <w:rPr>
          <w:rFonts w:ascii="Times New Roman" w:hAnsi="Times New Roman"/>
          <w:sz w:val="28"/>
          <w:szCs w:val="28"/>
        </w:rPr>
        <w:t>ов, курсов коррекционно-развивающей области</w:t>
      </w:r>
      <w:r w:rsidR="005552C2" w:rsidRPr="00F63254">
        <w:rPr>
          <w:rFonts w:ascii="Times New Roman" w:hAnsi="Times New Roman"/>
          <w:sz w:val="28"/>
          <w:szCs w:val="28"/>
        </w:rPr>
        <w:t>, которое в полном объёме отражено в соответствующих разделах рабочих программ учебных пред</w:t>
      </w:r>
      <w:r w:rsidR="005552C2" w:rsidRPr="00F63254">
        <w:rPr>
          <w:rFonts w:ascii="Times New Roman" w:hAnsi="Times New Roman"/>
          <w:spacing w:val="2"/>
          <w:sz w:val="28"/>
          <w:szCs w:val="28"/>
        </w:rPr>
        <w:t>метов</w:t>
      </w:r>
      <w:r w:rsidR="005552C2" w:rsidRPr="00F63254">
        <w:rPr>
          <w:rFonts w:ascii="Times New Roman" w:hAnsi="Times New Roman"/>
          <w:sz w:val="28"/>
          <w:szCs w:val="28"/>
        </w:rPr>
        <w:t>.</w:t>
      </w:r>
    </w:p>
    <w:p w:rsidR="00D60B90" w:rsidRPr="00F63254" w:rsidRDefault="00D60B90" w:rsidP="00D93164">
      <w:pPr>
        <w:pStyle w:val="31"/>
        <w:spacing w:before="0"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951472" w:rsidRPr="00081B14" w:rsidRDefault="00951472" w:rsidP="00D93164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 xml:space="preserve">Проверка написанного при помощи сличения с текстом- образом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 xml:space="preserve">мение найти слово в </w:t>
      </w:r>
      <w:r w:rsidRPr="00F63254">
        <w:rPr>
          <w:sz w:val="28"/>
          <w:szCs w:val="28"/>
        </w:rPr>
        <w:lastRenderedPageBreak/>
        <w:t>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63254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Деление частей речи на самостоятельные и служебные.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F63254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ье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-ин</w:t>
      </w:r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Местоимение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3­го</w:t>
      </w:r>
      <w:r w:rsidRPr="00F63254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F63254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F63254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F63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Лексика</w:t>
      </w:r>
      <w:r w:rsidRPr="00F63254">
        <w:rPr>
          <w:rStyle w:val="15"/>
          <w:b/>
          <w:bCs/>
          <w:spacing w:val="2"/>
          <w:sz w:val="28"/>
          <w:szCs w:val="28"/>
        </w:rPr>
        <w:footnoteReference w:id="16"/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F63254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F63254">
        <w:rPr>
          <w:rFonts w:ascii="Times New Roman" w:hAnsi="Times New Roman" w:cs="Times New Roman"/>
          <w:sz w:val="28"/>
          <w:szCs w:val="28"/>
        </w:rPr>
        <w:t>и без союзов. Ис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—ши</w:t>
      </w:r>
      <w:r w:rsidRPr="00F63254">
        <w:rPr>
          <w:rStyle w:val="15"/>
          <w:spacing w:val="2"/>
          <w:sz w:val="28"/>
          <w:szCs w:val="28"/>
        </w:rPr>
        <w:footnoteReference w:id="17"/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—ща, чу—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щн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проверяемые безударные гласные в корне слова;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парные звонкие и глухие согласные в корне слова;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>(кроме существительных на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ье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ов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951472" w:rsidRPr="00F63254" w:rsidRDefault="00951472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ситуации общения: с какой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081B14" w:rsidRDefault="00951472" w:rsidP="00D931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 xml:space="preserve">деление текста на смысловые части, их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. Умение работать с разными видами информации.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63254">
        <w:rPr>
          <w:rFonts w:ascii="Times New Roman" w:hAnsi="Times New Roman"/>
          <w:sz w:val="28"/>
          <w:szCs w:val="28"/>
        </w:rPr>
        <w:t>иллюстративно­изобразительных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материалов.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 xml:space="preserve">её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справочно­иллюстративный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 xml:space="preserve">или по контрасту. </w:t>
      </w:r>
      <w:r w:rsidRPr="00F63254">
        <w:rPr>
          <w:rFonts w:ascii="Times New Roman" w:hAnsi="Times New Roman"/>
          <w:sz w:val="28"/>
          <w:szCs w:val="28"/>
        </w:rPr>
        <w:lastRenderedPageBreak/>
        <w:t>Выявление авторского отношения к герою на основе анализа текста, авторских помет, имён героев.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</w:t>
      </w:r>
      <w:r w:rsidRPr="00F63254">
        <w:rPr>
          <w:rFonts w:ascii="Times New Roman" w:hAnsi="Times New Roman"/>
          <w:spacing w:val="2"/>
          <w:sz w:val="28"/>
          <w:szCs w:val="28"/>
        </w:rPr>
        <w:t>главливание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 xml:space="preserve">на части,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научно­познавательному</w:t>
      </w:r>
      <w:proofErr w:type="spellEnd"/>
      <w:r w:rsidRPr="00F63254">
        <w:rPr>
          <w:rFonts w:ascii="Times New Roman" w:hAnsi="Times New Roman"/>
          <w:sz w:val="28"/>
          <w:szCs w:val="28"/>
        </w:rPr>
        <w:t>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внеучебного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выразительных средств языка (сравнение) в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мини­сочинениях</w:t>
      </w:r>
      <w:proofErr w:type="spellEnd"/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</w:t>
      </w:r>
      <w:r w:rsidRPr="00F63254">
        <w:rPr>
          <w:rFonts w:ascii="Times New Roman" w:hAnsi="Times New Roman"/>
          <w:spacing w:val="2"/>
          <w:sz w:val="28"/>
          <w:szCs w:val="28"/>
        </w:rPr>
        <w:t>но­энциклопедическая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потешки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63254">
        <w:rPr>
          <w:rFonts w:ascii="Times New Roman" w:hAnsi="Times New Roman"/>
          <w:sz w:val="28"/>
          <w:szCs w:val="28"/>
        </w:rPr>
        <w:t>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причинно­следственных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081B14" w:rsidRDefault="00951472" w:rsidP="00D93164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этикетные диалоги в типичных ситуациях бытового 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учебно­трудового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63254">
        <w:rPr>
          <w:rFonts w:ascii="Times New Roman" w:hAnsi="Times New Roman"/>
          <w:color w:val="auto"/>
          <w:sz w:val="28"/>
          <w:szCs w:val="28"/>
        </w:rPr>
        <w:t>диалог­расспрос</w:t>
      </w:r>
      <w:proofErr w:type="spellEnd"/>
      <w:r w:rsidRPr="00F63254">
        <w:rPr>
          <w:rFonts w:ascii="Times New Roman" w:hAnsi="Times New Roman"/>
          <w:color w:val="auto"/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 русле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аудирования</w:t>
      </w:r>
      <w:proofErr w:type="spellEnd"/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F63254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реагировать на услышанное.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письма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951472" w:rsidRPr="00F63254" w:rsidRDefault="00951472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951472" w:rsidRPr="00F63254" w:rsidRDefault="00951472" w:rsidP="00D93164">
      <w:pPr>
        <w:pStyle w:val="af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Звуко­буквенные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«r» (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Ритмико­интонационные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sz w:val="28"/>
          <w:szCs w:val="28"/>
        </w:rPr>
        <w:lastRenderedPageBreak/>
        <w:t>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doctor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film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what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when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where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why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how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. Порядок </w:t>
      </w:r>
      <w:r w:rsidRPr="00F63254">
        <w:rPr>
          <w:rFonts w:ascii="Times New Roman" w:hAnsi="Times New Roman"/>
          <w:sz w:val="28"/>
          <w:szCs w:val="28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F63254">
        <w:rPr>
          <w:rFonts w:ascii="Times New Roman" w:hAnsi="Times New Roman"/>
          <w:sz w:val="28"/>
          <w:szCs w:val="28"/>
        </w:rPr>
        <w:t>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speaks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English</w:t>
      </w:r>
      <w:proofErr w:type="spellEnd"/>
      <w:r w:rsidRPr="00F63254">
        <w:rPr>
          <w:rFonts w:ascii="Times New Roman" w:hAnsi="Times New Roman"/>
          <w:sz w:val="28"/>
          <w:szCs w:val="28"/>
        </w:rPr>
        <w:t>.), составным именным (</w:t>
      </w:r>
      <w:proofErr w:type="spellStart"/>
      <w:r w:rsidRPr="00F63254">
        <w:rPr>
          <w:rFonts w:ascii="Times New Roman" w:hAnsi="Times New Roman"/>
          <w:sz w:val="28"/>
          <w:szCs w:val="28"/>
        </w:rPr>
        <w:t>My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family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big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.) и составным глагольным (I </w:t>
      </w:r>
      <w:proofErr w:type="spellStart"/>
      <w:r w:rsidRPr="00F63254">
        <w:rPr>
          <w:rFonts w:ascii="Times New Roman" w:hAnsi="Times New Roman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dance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3254">
        <w:rPr>
          <w:rFonts w:ascii="Times New Roman" w:hAnsi="Times New Roman"/>
          <w:sz w:val="28"/>
          <w:szCs w:val="28"/>
        </w:rPr>
        <w:t>She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can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skate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well</w:t>
      </w:r>
      <w:proofErr w:type="spellEnd"/>
      <w:r w:rsidRPr="00F63254">
        <w:rPr>
          <w:rFonts w:ascii="Times New Roman" w:hAnsi="Times New Roman"/>
          <w:sz w:val="28"/>
          <w:szCs w:val="28"/>
        </w:rPr>
        <w:t>.) сказуемым. Побудительные предложения в утвердительной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Help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me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please</w:t>
      </w:r>
      <w:proofErr w:type="spellEnd"/>
      <w:r w:rsidRPr="00F63254">
        <w:rPr>
          <w:rFonts w:ascii="Times New Roman" w:hAnsi="Times New Roman"/>
          <w:sz w:val="28"/>
          <w:szCs w:val="28"/>
        </w:rPr>
        <w:t>.) и отрицательной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Don’t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late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!) формах. </w:t>
      </w:r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cold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It’s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five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I’d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F63254">
        <w:rPr>
          <w:rFonts w:ascii="Times New Roman" w:hAnsi="Times New Roman"/>
          <w:sz w:val="28"/>
          <w:szCs w:val="28"/>
        </w:rPr>
        <w:t>this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that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those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some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any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 — некоторые случаи употребления).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much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little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very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081B14" w:rsidRDefault="00951472" w:rsidP="00D93164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>ющими процессы движения, работы, 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 xml:space="preserve">длины отрезка. Единицы длины (мм, см, </w:t>
      </w:r>
      <w:proofErr w:type="spellStart"/>
      <w:r w:rsidRPr="00F63254">
        <w:rPr>
          <w:rFonts w:ascii="Times New Roman" w:hAnsi="Times New Roman"/>
          <w:sz w:val="28"/>
          <w:szCs w:val="28"/>
        </w:rPr>
        <w:t>дм</w:t>
      </w:r>
      <w:proofErr w:type="spellEnd"/>
      <w:r w:rsidRPr="00F63254">
        <w:rPr>
          <w:rFonts w:ascii="Times New Roman" w:hAnsi="Times New Roman"/>
          <w:sz w:val="28"/>
          <w:szCs w:val="28"/>
        </w:rPr>
        <w:t>, м, км). Периметр. Вычисление периметра многоугольника.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081B14" w:rsidRDefault="00951472" w:rsidP="00D93164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lastRenderedPageBreak/>
        <w:t>5. Окружающий мир (Человек, природа, общество)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опорно­двигательная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Духовно­нравственные</w:t>
      </w:r>
      <w:proofErr w:type="spellEnd"/>
      <w:r w:rsidRPr="00F63254">
        <w:rPr>
          <w:rFonts w:ascii="Times New Roman" w:hAnsi="Times New Roman"/>
          <w:spacing w:val="-4"/>
          <w:sz w:val="28"/>
          <w:szCs w:val="28"/>
        </w:rPr>
        <w:t xml:space="preserve">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</w:t>
      </w:r>
      <w:proofErr w:type="spellStart"/>
      <w:r w:rsidRPr="00F63254">
        <w:rPr>
          <w:rFonts w:ascii="Times New Roman" w:hAnsi="Times New Roman"/>
          <w:sz w:val="28"/>
          <w:szCs w:val="28"/>
        </w:rPr>
        <w:t>Могонациональность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Ценность каждого народа для него </w:t>
      </w: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 xml:space="preserve">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Наша Родина — Россия, Российская Федерация. </w:t>
      </w:r>
      <w:proofErr w:type="spellStart"/>
      <w:r w:rsidRPr="00F63254">
        <w:rPr>
          <w:rFonts w:ascii="Times New Roman" w:hAnsi="Times New Roman"/>
          <w:sz w:val="28"/>
          <w:szCs w:val="28"/>
        </w:rPr>
        <w:t>Ценност</w:t>
      </w:r>
      <w:r w:rsidRPr="00F63254">
        <w:rPr>
          <w:rFonts w:ascii="Times New Roman" w:hAnsi="Times New Roman"/>
          <w:spacing w:val="2"/>
          <w:sz w:val="28"/>
          <w:szCs w:val="28"/>
        </w:rPr>
        <w:t>но­смысловое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 xml:space="preserve">Ответственность главы государства за социальное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благополучие граждан.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духовно­нравственных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Города России.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Санкт­Петербург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Родной край — частица России. 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r w:rsidRPr="00F63254">
        <w:rPr>
          <w:sz w:val="28"/>
          <w:szCs w:val="28"/>
        </w:rPr>
        <w:t>нескольки</w:t>
      </w:r>
      <w:proofErr w:type="spellEnd"/>
      <w:r w:rsidRPr="00F63254">
        <w:rPr>
          <w:sz w:val="28"/>
          <w:szCs w:val="28"/>
        </w:rPr>
        <w:t xml:space="preserve"> ми) странами (по выбору): название, расположение на политической карте, столица, главные достопримечательности.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951472" w:rsidRPr="00951E96" w:rsidRDefault="00951472" w:rsidP="00D93164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951472" w:rsidRPr="00951E96" w:rsidRDefault="00951472" w:rsidP="00D93164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</w:t>
      </w:r>
      <w:r w:rsidRPr="00F63254">
        <w:rPr>
          <w:rFonts w:ascii="Times New Roman" w:hAnsi="Times New Roman"/>
          <w:sz w:val="28"/>
          <w:szCs w:val="28"/>
        </w:rPr>
        <w:lastRenderedPageBreak/>
        <w:t>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>Декоративно­прикладное</w:t>
      </w:r>
      <w:proofErr w:type="spellEnd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Истоки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декоративно­</w:t>
      </w:r>
      <w:r w:rsidRPr="00F63254">
        <w:rPr>
          <w:rFonts w:ascii="Times New Roman" w:hAnsi="Times New Roman"/>
          <w:sz w:val="28"/>
          <w:szCs w:val="28"/>
        </w:rPr>
        <w:t>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 его роль в жизни человека. 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 xml:space="preserve">и диагональ в построении композиции. Понятия: </w:t>
      </w:r>
      <w:r w:rsidRPr="00F63254">
        <w:rPr>
          <w:rFonts w:ascii="Times New Roman" w:hAnsi="Times New Roman"/>
          <w:sz w:val="28"/>
          <w:szCs w:val="28"/>
        </w:rPr>
        <w:lastRenderedPageBreak/>
        <w:t>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63254">
        <w:rPr>
          <w:rFonts w:ascii="Times New Roman" w:hAnsi="Times New Roman"/>
          <w:sz w:val="28"/>
          <w:szCs w:val="28"/>
        </w:rPr>
        <w:t xml:space="preserve">новами </w:t>
      </w:r>
      <w:proofErr w:type="spellStart"/>
      <w:r w:rsidRPr="00F63254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63254">
        <w:rPr>
          <w:rFonts w:ascii="Times New Roman" w:hAnsi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F63254" w:rsidRDefault="00951472" w:rsidP="00D93164">
      <w:pPr>
        <w:pStyle w:val="af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 xml:space="preserve">и выразительных предметов быта, видов транспорта. </w:t>
      </w:r>
      <w:r w:rsidRPr="00F63254">
        <w:rPr>
          <w:rFonts w:ascii="Times New Roman" w:hAnsi="Times New Roman"/>
          <w:sz w:val="28"/>
          <w:szCs w:val="28"/>
        </w:rPr>
        <w:lastRenderedPageBreak/>
        <w:t>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F63254">
        <w:rPr>
          <w:rFonts w:ascii="Times New Roman" w:hAnsi="Times New Roman"/>
          <w:sz w:val="28"/>
          <w:szCs w:val="28"/>
        </w:rPr>
        <w:t>в повседневной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Опыт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художественно­творческой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деятельности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художественно­конструкторской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деко</w:t>
      </w:r>
      <w:r w:rsidRPr="00F63254">
        <w:rPr>
          <w:rFonts w:ascii="Times New Roman" w:hAnsi="Times New Roman"/>
          <w:sz w:val="28"/>
          <w:szCs w:val="28"/>
        </w:rPr>
        <w:t>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искусства. </w:t>
      </w:r>
      <w:r w:rsidRPr="00F63254">
        <w:rPr>
          <w:rFonts w:ascii="Times New Roman" w:hAnsi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 xml:space="preserve"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F63254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951472" w:rsidRPr="00F63254" w:rsidRDefault="00951472" w:rsidP="00D93164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</w:p>
    <w:p w:rsidR="00951472" w:rsidRPr="00F63254" w:rsidRDefault="00951472" w:rsidP="00D93164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F63254">
        <w:rPr>
          <w:rFonts w:ascii="Times New Roman" w:hAnsi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951472" w:rsidRPr="00951E96" w:rsidRDefault="00951472" w:rsidP="00D93164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Обобщённое представление об основных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>ональных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63254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F63254">
        <w:rPr>
          <w:rFonts w:ascii="Times New Roman" w:hAnsi="Times New Roman"/>
          <w:sz w:val="28"/>
          <w:szCs w:val="28"/>
        </w:rPr>
        <w:t>. Опера, балет, симфония, концерт.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игры­драматизации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.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Ин</w:t>
      </w:r>
      <w:r w:rsidRPr="00F63254">
        <w:rPr>
          <w:rFonts w:ascii="Times New Roman" w:hAnsi="Times New Roman"/>
          <w:sz w:val="28"/>
          <w:szCs w:val="28"/>
        </w:rPr>
        <w:t>тонационно­образная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художественно­образного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содержания произведений. 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F63254">
        <w:rPr>
          <w:rFonts w:ascii="Times New Roman" w:hAnsi="Times New Roman"/>
          <w:sz w:val="28"/>
          <w:szCs w:val="28"/>
        </w:rPr>
        <w:t>музыкально­поэтические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традиции: содержание, образная сфера и музыкальный язык.</w:t>
      </w:r>
    </w:p>
    <w:p w:rsidR="00951472" w:rsidRPr="00951E96" w:rsidRDefault="00951472" w:rsidP="00D93164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Технология ручной обработки материалов</w:t>
      </w:r>
      <w:r w:rsidRPr="00F63254">
        <w:rPr>
          <w:rStyle w:val="15"/>
          <w:spacing w:val="2"/>
          <w:sz w:val="28"/>
          <w:szCs w:val="28"/>
        </w:rPr>
        <w:footnoteReference w:id="18"/>
      </w:r>
      <w:r w:rsidRPr="00F63254">
        <w:rPr>
          <w:rFonts w:ascii="Times New Roman" w:hAnsi="Times New Roman"/>
          <w:b/>
          <w:bCs/>
          <w:sz w:val="28"/>
          <w:szCs w:val="28"/>
        </w:rPr>
        <w:t>. Элементы графической грамоты.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 xml:space="preserve">Выбор материалов по их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ственным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каких­либо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 xml:space="preserve">чертежу или эскизу и по заданным условиям </w:t>
      </w:r>
      <w:r w:rsidRPr="00F63254">
        <w:rPr>
          <w:rFonts w:ascii="Times New Roman" w:hAnsi="Times New Roman"/>
          <w:iCs/>
          <w:sz w:val="28"/>
          <w:szCs w:val="28"/>
        </w:rPr>
        <w:lastRenderedPageBreak/>
        <w:t>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технико­технологическим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F63254">
        <w:rPr>
          <w:rFonts w:ascii="Times New Roman" w:hAnsi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Word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Power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Point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</w:t>
      </w:r>
    </w:p>
    <w:p w:rsidR="00951472" w:rsidRPr="00951E96" w:rsidRDefault="00951472" w:rsidP="00D93164">
      <w:pPr>
        <w:pStyle w:val="4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F63254" w:rsidRDefault="00951472" w:rsidP="00D93164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951472" w:rsidRPr="00F63254" w:rsidRDefault="00951472" w:rsidP="00D93164">
      <w:pPr>
        <w:pStyle w:val="af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lastRenderedPageBreak/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F63254" w:rsidRDefault="00951472" w:rsidP="00D93164">
      <w:pPr>
        <w:pStyle w:val="af"/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b/>
          <w:i/>
          <w:sz w:val="28"/>
          <w:szCs w:val="28"/>
        </w:rPr>
        <w:t>элементы спортивных игр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951472" w:rsidRPr="00F63254" w:rsidRDefault="00951472" w:rsidP="00D93164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Пионербол</w:t>
      </w:r>
      <w:r w:rsidRPr="00F63254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F63254" w:rsidRDefault="00951472" w:rsidP="00D93164">
      <w:pPr>
        <w:pStyle w:val="af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D93164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Коррекционно-развивающие игры</w:t>
      </w:r>
      <w:r w:rsidRPr="00F63254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951472" w:rsidRPr="00F63254" w:rsidRDefault="00951472" w:rsidP="00D93164">
      <w:pPr>
        <w:pStyle w:val="c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бегом и прыжками</w:t>
      </w:r>
      <w:r w:rsidRPr="00F63254">
        <w:rPr>
          <w:rStyle w:val="c12"/>
          <w:sz w:val="28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F63254" w:rsidRDefault="00951472" w:rsidP="00D93164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мячом</w:t>
      </w:r>
      <w:r w:rsidRPr="00F63254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951472" w:rsidRDefault="00951472" w:rsidP="00D93164">
      <w:pPr>
        <w:pStyle w:val="c11"/>
        <w:spacing w:before="0" w:beforeAutospacing="0" w:after="0" w:afterAutospacing="0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sz w:val="28"/>
          <w:szCs w:val="28"/>
        </w:rPr>
        <w:t>.</w:t>
      </w:r>
    </w:p>
    <w:p w:rsidR="00C161E4" w:rsidRPr="00C161E4" w:rsidRDefault="00C161E4" w:rsidP="00D93164">
      <w:pPr>
        <w:pStyle w:val="c11"/>
        <w:spacing w:before="0" w:beforeAutospacing="0" w:after="0" w:afterAutospacing="0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C66184" w:rsidRPr="008C678B" w:rsidRDefault="00C66184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8C678B">
        <w:rPr>
          <w:b/>
          <w:bCs/>
          <w:i/>
          <w:iCs/>
          <w:caps w:val="0"/>
          <w:sz w:val="28"/>
          <w:szCs w:val="28"/>
        </w:rPr>
        <w:t>Содержание коррекционно – развивающей области представлено следующими обязательными коррекционными курсами:</w:t>
      </w:r>
      <w:r>
        <w:rPr>
          <w:b/>
          <w:bCs/>
          <w:i/>
          <w:iCs/>
          <w:caps w:val="0"/>
          <w:sz w:val="28"/>
          <w:szCs w:val="28"/>
        </w:rPr>
        <w:t xml:space="preserve"> </w:t>
      </w:r>
      <w:r w:rsidRPr="008C678B">
        <w:rPr>
          <w:sz w:val="28"/>
          <w:szCs w:val="28"/>
        </w:rPr>
        <w:t>«К</w:t>
      </w:r>
      <w:r w:rsidRPr="008C678B">
        <w:rPr>
          <w:caps w:val="0"/>
          <w:sz w:val="28"/>
          <w:szCs w:val="28"/>
        </w:rPr>
        <w:t>оррекционно-развивающие занятия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(логопедические и </w:t>
      </w:r>
      <w:proofErr w:type="spellStart"/>
      <w:r w:rsidRPr="008C678B">
        <w:rPr>
          <w:caps w:val="0"/>
          <w:sz w:val="28"/>
          <w:szCs w:val="28"/>
        </w:rPr>
        <w:t>психокоррекционные</w:t>
      </w:r>
      <w:proofErr w:type="spellEnd"/>
      <w:r w:rsidRPr="008C678B">
        <w:rPr>
          <w:caps w:val="0"/>
          <w:sz w:val="28"/>
          <w:szCs w:val="28"/>
        </w:rPr>
        <w:t>)» (фронтальные и/или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индивидуальные занятия), «Ритмика» (фронтальные и/или индивидуальные занятия). </w:t>
      </w:r>
    </w:p>
    <w:p w:rsidR="00C66184" w:rsidRPr="008C678B" w:rsidRDefault="00C66184" w:rsidP="00D9316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A8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0CF">
        <w:rPr>
          <w:rFonts w:ascii="Times New Roman" w:hAnsi="Times New Roman" w:cs="Times New Roman"/>
          <w:b/>
          <w:i/>
          <w:sz w:val="28"/>
          <w:szCs w:val="28"/>
        </w:rPr>
        <w:t xml:space="preserve">(логопедические и </w:t>
      </w:r>
      <w:proofErr w:type="spellStart"/>
      <w:r w:rsidRPr="008A00CF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8A00CF">
        <w:rPr>
          <w:rFonts w:ascii="Times New Roman" w:hAnsi="Times New Roman" w:cs="Times New Roman"/>
          <w:b/>
          <w:i/>
          <w:sz w:val="28"/>
          <w:szCs w:val="28"/>
        </w:rPr>
        <w:t>)».</w:t>
      </w:r>
    </w:p>
    <w:p w:rsidR="008D1B93" w:rsidRPr="00E27061" w:rsidRDefault="008D1B93" w:rsidP="00D9316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7061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8D1B93" w:rsidRPr="00E27061" w:rsidRDefault="00F35122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E27061">
        <w:rPr>
          <w:b/>
          <w:caps w:val="0"/>
          <w:sz w:val="28"/>
          <w:szCs w:val="28"/>
        </w:rPr>
        <w:t xml:space="preserve">Цель </w:t>
      </w:r>
      <w:r w:rsidRPr="00E27061">
        <w:rPr>
          <w:caps w:val="0"/>
          <w:sz w:val="28"/>
          <w:szCs w:val="28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E27061">
        <w:rPr>
          <w:sz w:val="28"/>
          <w:szCs w:val="28"/>
        </w:rPr>
        <w:t xml:space="preserve">. </w:t>
      </w:r>
    </w:p>
    <w:p w:rsidR="008D1B93" w:rsidRPr="00E27061" w:rsidRDefault="00F35122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E27061">
        <w:rPr>
          <w:caps w:val="0"/>
          <w:sz w:val="28"/>
          <w:szCs w:val="28"/>
        </w:rPr>
        <w:t xml:space="preserve">Основными </w:t>
      </w:r>
      <w:r w:rsidRPr="00E27061">
        <w:rPr>
          <w:b/>
          <w:caps w:val="0"/>
          <w:sz w:val="28"/>
          <w:szCs w:val="28"/>
        </w:rPr>
        <w:t>направлениями</w:t>
      </w:r>
      <w:r w:rsidRPr="00E27061">
        <w:rPr>
          <w:caps w:val="0"/>
          <w:sz w:val="28"/>
          <w:szCs w:val="28"/>
        </w:rPr>
        <w:t xml:space="preserve"> логопедической работы является</w:t>
      </w:r>
      <w:r w:rsidR="008D1B93" w:rsidRPr="00E27061">
        <w:rPr>
          <w:sz w:val="28"/>
          <w:szCs w:val="28"/>
        </w:rPr>
        <w:t>:</w:t>
      </w:r>
    </w:p>
    <w:p w:rsidR="008D1B93" w:rsidRPr="00E27061" w:rsidRDefault="00F35122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звукопроизношения</w:t>
      </w:r>
      <w:r w:rsidRPr="00E27061">
        <w:rPr>
          <w:caps w:val="0"/>
          <w:sz w:val="28"/>
          <w:szCs w:val="28"/>
        </w:rPr>
        <w:t xml:space="preserve"> (постановка, автоматизация и дифференциация звуков речи);</w:t>
      </w:r>
      <w:r w:rsidR="008D1B93" w:rsidRPr="00E27061">
        <w:rPr>
          <w:sz w:val="28"/>
          <w:szCs w:val="28"/>
        </w:rPr>
        <w:t xml:space="preserve"> </w:t>
      </w:r>
    </w:p>
    <w:p w:rsidR="008D1B93" w:rsidRDefault="00F35122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лексической стороны речи</w:t>
      </w:r>
      <w:r>
        <w:rPr>
          <w:b/>
          <w:caps w:val="0"/>
          <w:sz w:val="28"/>
          <w:szCs w:val="28"/>
        </w:rPr>
        <w:t xml:space="preserve"> (</w:t>
      </w:r>
      <w:r w:rsidRPr="00F35122">
        <w:rPr>
          <w:caps w:val="0"/>
          <w:sz w:val="28"/>
          <w:szCs w:val="28"/>
        </w:rPr>
        <w:t>обогащени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словаря, его расширени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и уточнени</w:t>
      </w:r>
      <w:r w:rsidR="00E0076D">
        <w:rPr>
          <w:caps w:val="0"/>
          <w:sz w:val="28"/>
          <w:szCs w:val="28"/>
        </w:rPr>
        <w:t>е)</w:t>
      </w:r>
      <w:r w:rsidR="008D1B93" w:rsidRPr="00F35122">
        <w:rPr>
          <w:sz w:val="28"/>
          <w:szCs w:val="28"/>
        </w:rPr>
        <w:t>;</w:t>
      </w:r>
    </w:p>
    <w:p w:rsidR="008D1B93" w:rsidRPr="00E27061" w:rsidRDefault="00E0076D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диагностика и коррекция грамматического строя речи</w:t>
      </w:r>
      <w:r w:rsidRPr="00E27061">
        <w:rPr>
          <w:caps w:val="0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8D1B93" w:rsidRDefault="00E0076D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caps w:val="0"/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коррекция диалогической и формирование монологической форм речи</w:t>
      </w:r>
      <w:r>
        <w:rPr>
          <w:b/>
          <w:caps w:val="0"/>
          <w:sz w:val="28"/>
          <w:szCs w:val="28"/>
        </w:rPr>
        <w:t xml:space="preserve">, </w:t>
      </w:r>
      <w:r w:rsidRPr="00E0076D">
        <w:rPr>
          <w:b/>
          <w:caps w:val="0"/>
          <w:sz w:val="28"/>
          <w:szCs w:val="28"/>
        </w:rPr>
        <w:t>развитие коммуникативной функции речи</w:t>
      </w:r>
      <w:r>
        <w:rPr>
          <w:b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</w:t>
      </w:r>
      <w:r w:rsidR="000916F5">
        <w:rPr>
          <w:caps w:val="0"/>
          <w:sz w:val="28"/>
          <w:szCs w:val="28"/>
        </w:rPr>
        <w:t>развитие навыков диалогической и монологической речи, ф</w:t>
      </w:r>
      <w:r w:rsidR="000916F5" w:rsidRPr="00A66763">
        <w:rPr>
          <w:caps w:val="0"/>
          <w:sz w:val="28"/>
          <w:szCs w:val="28"/>
        </w:rPr>
        <w:t>ормирование связной реч</w:t>
      </w:r>
      <w:r w:rsidR="000916F5">
        <w:rPr>
          <w:caps w:val="0"/>
          <w:sz w:val="28"/>
          <w:szCs w:val="28"/>
        </w:rPr>
        <w:t xml:space="preserve">и, </w:t>
      </w:r>
      <w:r w:rsidR="00947887" w:rsidRPr="00947887">
        <w:rPr>
          <w:caps w:val="0"/>
          <w:sz w:val="28"/>
          <w:szCs w:val="28"/>
        </w:rPr>
        <w:t>повышение речевой мотивации</w:t>
      </w:r>
      <w:r w:rsidR="00947887">
        <w:rPr>
          <w:caps w:val="0"/>
          <w:sz w:val="28"/>
          <w:szCs w:val="28"/>
        </w:rPr>
        <w:t>,</w:t>
      </w:r>
      <w:r w:rsidR="00947887" w:rsidRPr="00947887">
        <w:rPr>
          <w:caps w:val="0"/>
          <w:sz w:val="28"/>
          <w:szCs w:val="28"/>
        </w:rPr>
        <w:t xml:space="preserve"> </w:t>
      </w:r>
      <w:r w:rsidR="000916F5" w:rsidRPr="0088272B">
        <w:rPr>
          <w:caps w:val="0"/>
          <w:sz w:val="28"/>
          <w:szCs w:val="28"/>
        </w:rPr>
        <w:t>обогащение речевого опыта</w:t>
      </w:r>
      <w:r>
        <w:rPr>
          <w:caps w:val="0"/>
          <w:sz w:val="28"/>
          <w:szCs w:val="28"/>
        </w:rPr>
        <w:t>)</w:t>
      </w:r>
      <w:r w:rsidRPr="00E27061">
        <w:rPr>
          <w:caps w:val="0"/>
          <w:sz w:val="28"/>
          <w:szCs w:val="28"/>
        </w:rPr>
        <w:t>;</w:t>
      </w:r>
    </w:p>
    <w:p w:rsidR="008D1B93" w:rsidRDefault="00947887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947887">
        <w:rPr>
          <w:b/>
          <w:caps w:val="0"/>
          <w:sz w:val="28"/>
          <w:szCs w:val="28"/>
        </w:rPr>
        <w:t>коррекция нарушений чтения и письма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расширение представлений об окружающей действительности</w:t>
      </w:r>
      <w:r w:rsidR="008D1B93" w:rsidRPr="00E27061">
        <w:rPr>
          <w:sz w:val="28"/>
          <w:szCs w:val="28"/>
        </w:rPr>
        <w:t xml:space="preserve">; </w:t>
      </w:r>
    </w:p>
    <w:p w:rsidR="008D1B93" w:rsidRDefault="008A00CF" w:rsidP="00D93164">
      <w:pPr>
        <w:pStyle w:val="af2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</w:t>
      </w:r>
      <w:r w:rsidR="0067395A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познавательных процессов</w:t>
      </w:r>
      <w:r w:rsidRPr="00E27061">
        <w:rPr>
          <w:caps w:val="0"/>
          <w:sz w:val="28"/>
          <w:szCs w:val="28"/>
        </w:rPr>
        <w:t>)</w:t>
      </w:r>
      <w:r w:rsidR="008D1B93" w:rsidRPr="00E27061">
        <w:rPr>
          <w:sz w:val="28"/>
          <w:szCs w:val="28"/>
        </w:rPr>
        <w:t>.</w:t>
      </w: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6763C">
        <w:rPr>
          <w:rFonts w:ascii="Times New Roman" w:hAnsi="Times New Roman" w:cs="Times New Roman"/>
          <w:b/>
          <w:snapToGrid w:val="0"/>
          <w:sz w:val="28"/>
          <w:szCs w:val="28"/>
        </w:rPr>
        <w:t>«Коррекция нарушений устной и письменной речи»</w:t>
      </w: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6763C">
        <w:rPr>
          <w:rFonts w:ascii="Times New Roman" w:hAnsi="Times New Roman" w:cs="Times New Roman"/>
          <w:b/>
          <w:snapToGrid w:val="0"/>
          <w:sz w:val="28"/>
          <w:szCs w:val="28"/>
        </w:rPr>
        <w:t>Программа рассчитана на детей 10-11 лет с ограниченными возможностями здоровья</w:t>
      </w: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ab/>
        <w:t xml:space="preserve">Учащиеся с речевыми нарушениями испытывают значительные трудности при усвоении школьной программы. Следовательно, нужны специальные коррекционные программы, разработанные в целях оказания логопедической помощи ученикам начальных классов, имеющих недостатки устной и письменной речи. 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Данная программа составлена: </w:t>
      </w:r>
    </w:p>
    <w:p w:rsidR="00A6763C" w:rsidRPr="00A6763C" w:rsidRDefault="00A6763C" w:rsidP="00FE14E6">
      <w:pPr>
        <w:pStyle w:val="af2"/>
        <w:numPr>
          <w:ilvl w:val="0"/>
          <w:numId w:val="37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с учетом особенностей детей с дисграфией;</w:t>
      </w:r>
    </w:p>
    <w:p w:rsidR="00A6763C" w:rsidRPr="00A6763C" w:rsidRDefault="00A6763C" w:rsidP="00FE14E6">
      <w:pPr>
        <w:pStyle w:val="af2"/>
        <w:numPr>
          <w:ilvl w:val="0"/>
          <w:numId w:val="37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с опорой на Программу обучения в начальной школе;</w:t>
      </w:r>
    </w:p>
    <w:p w:rsidR="00A6763C" w:rsidRPr="00A6763C" w:rsidRDefault="00A6763C" w:rsidP="00FE14E6">
      <w:pPr>
        <w:pStyle w:val="af2"/>
        <w:numPr>
          <w:ilvl w:val="0"/>
          <w:numId w:val="37"/>
        </w:numPr>
        <w:spacing w:line="240" w:lineRule="auto"/>
        <w:ind w:left="0" w:firstLine="0"/>
        <w:jc w:val="both"/>
        <w:rPr>
          <w:color w:val="FF0000"/>
          <w:sz w:val="28"/>
          <w:szCs w:val="28"/>
        </w:rPr>
      </w:pPr>
      <w:r w:rsidRPr="00A6763C">
        <w:rPr>
          <w:sz w:val="28"/>
          <w:szCs w:val="28"/>
        </w:rPr>
        <w:t>в соответствии с определением дисграфии в современной коррекционной педагогике.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lastRenderedPageBreak/>
        <w:tab/>
        <w:t>В программе отражены научные данные по теории и методике коррекционной работы, а также достижения в области психологии, психолингвистики, логопедии.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ab/>
        <w:t xml:space="preserve">Теоретической основой программы являются положения о соотношении коррекции и развития, разработанные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Л.С.Выготским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П.Я.Гальпериным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Д.Б.Элькониным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>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763C">
        <w:rPr>
          <w:rFonts w:ascii="Times New Roman" w:hAnsi="Times New Roman" w:cs="Times New Roman"/>
          <w:sz w:val="28"/>
          <w:szCs w:val="28"/>
        </w:rPr>
        <w:t xml:space="preserve">Основой программы являются идеи ряда учёных (Р.И.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Л.Н.Ефименковой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И.Н.Садовниковой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Л.Г.Парамоновой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 и других) по проблемам формирования и преодоления нарушений процесса письма у детей,  использованы системы коррекционной работы на фонетическом, лексическом и синтаксическом уровнях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И.Н.Садовниковой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Ефеменковой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А.В.Ястребовой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, Л.Г. Парамоновой,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Е.В.Мазановой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ab/>
        <w:t xml:space="preserve">Адресат: </w:t>
      </w:r>
      <w:r w:rsidRPr="00A6763C">
        <w:rPr>
          <w:rFonts w:ascii="Times New Roman" w:hAnsi="Times New Roman" w:cs="Times New Roman"/>
          <w:sz w:val="28"/>
          <w:szCs w:val="28"/>
        </w:rPr>
        <w:t>учащиеся 3 класса, имеющие нарушения письменной речи, Сенин Никита и Вдовина Мария</w:t>
      </w:r>
      <w:r w:rsidRPr="00A676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ab/>
        <w:t xml:space="preserve">Цель программы: </w:t>
      </w:r>
      <w:r w:rsidRPr="00A6763C">
        <w:rPr>
          <w:rFonts w:ascii="Times New Roman" w:hAnsi="Times New Roman" w:cs="Times New Roman"/>
          <w:sz w:val="28"/>
          <w:szCs w:val="28"/>
        </w:rPr>
        <w:t xml:space="preserve">коррекция смешанной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>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ab/>
        <w:t>Задачи: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>- повышение уровня общего речевого развития путём уточнения, расширения и активизации словаря учащихся;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>- выработка достаточно прочных навыков правильного грамотного письма;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>- развитие фонематического анализа и синтеза;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>- развитие языкового анализа и синтеза на уровне слога, слова, предложения, текста;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уточние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 и закрепление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слухопроизносительной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 дифференциации фонем;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>- формирование и развитие связной выразительной речи;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>- развитие устойчивого интереса к урокам русского языка.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ab/>
        <w:t>Организация процесса обучения</w:t>
      </w:r>
      <w:r w:rsidRPr="00A6763C">
        <w:rPr>
          <w:rFonts w:ascii="Times New Roman" w:hAnsi="Times New Roman" w:cs="Times New Roman"/>
          <w:sz w:val="28"/>
          <w:szCs w:val="28"/>
        </w:rPr>
        <w:t>.</w:t>
      </w:r>
    </w:p>
    <w:p w:rsidR="00A6763C" w:rsidRPr="00A6763C" w:rsidRDefault="00A6763C" w:rsidP="00A6763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A6763C">
        <w:rPr>
          <w:rFonts w:ascii="Times New Roman" w:hAnsi="Times New Roman"/>
          <w:sz w:val="28"/>
          <w:szCs w:val="28"/>
        </w:rPr>
        <w:tab/>
        <w:t>Данная программа рассчитана на один год обучения. Учитель - логопед организует индивидуальные занятия.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ab/>
        <w:t xml:space="preserve">Общая продолжительность занятий </w:t>
      </w:r>
      <w:r w:rsidRPr="00A6763C">
        <w:rPr>
          <w:rFonts w:ascii="Times New Roman" w:hAnsi="Times New Roman" w:cs="Times New Roman"/>
          <w:sz w:val="28"/>
          <w:szCs w:val="28"/>
        </w:rPr>
        <w:t>по программе  составляет   60 часов</w:t>
      </w:r>
      <w:proofErr w:type="gramStart"/>
      <w:r w:rsidRPr="00A676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763C">
        <w:rPr>
          <w:rFonts w:ascii="Times New Roman" w:hAnsi="Times New Roman" w:cs="Times New Roman"/>
          <w:sz w:val="28"/>
          <w:szCs w:val="28"/>
        </w:rPr>
        <w:t xml:space="preserve"> Время освоения содержания каждого раздела программ указано в календарно-тематическом планировании .</w:t>
      </w:r>
    </w:p>
    <w:p w:rsidR="00A6763C" w:rsidRPr="00A6763C" w:rsidRDefault="00A6763C" w:rsidP="00A6763C">
      <w:pPr>
        <w:pStyle w:val="af2"/>
        <w:spacing w:line="240" w:lineRule="auto"/>
        <w:ind w:left="0"/>
        <w:jc w:val="both"/>
        <w:rPr>
          <w:sz w:val="28"/>
          <w:szCs w:val="28"/>
        </w:rPr>
      </w:pPr>
      <w:r w:rsidRPr="00A6763C">
        <w:rPr>
          <w:b/>
          <w:i/>
          <w:sz w:val="28"/>
          <w:szCs w:val="28"/>
        </w:rPr>
        <w:tab/>
        <w:t xml:space="preserve">Ожидаемый результат. </w:t>
      </w:r>
      <w:r w:rsidRPr="00A6763C">
        <w:rPr>
          <w:sz w:val="28"/>
          <w:szCs w:val="28"/>
        </w:rPr>
        <w:t>К концу курса учащиеся должны овладеть следующими умениями и навыками: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узнавать, различать, выделять и называть отдельные звуки, давать им характеристику;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понимать  условно-графической схемы звукового состава слова;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проводить фонематический анализ и синтез с опорой на вспомогательные средства и без;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дифференцировать фонемы, имеющие сходные характеристики;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уметь делить слова на слоги, предложения на слова, текст на предложения;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узнавать слова, обозначающие предметы, действия, признаки;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правильно согласовывать слова в роде, числе и падеже;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правильно употреблять предложно-падежные конструкции;</w:t>
      </w:r>
    </w:p>
    <w:p w:rsidR="00A6763C" w:rsidRPr="00A6763C" w:rsidRDefault="00A6763C" w:rsidP="00FE14E6">
      <w:pPr>
        <w:pStyle w:val="af2"/>
        <w:numPr>
          <w:ilvl w:val="0"/>
          <w:numId w:val="33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lastRenderedPageBreak/>
        <w:t>уметь распространять предложения.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ab/>
        <w:t xml:space="preserve">Содержание программы. </w:t>
      </w:r>
      <w:r w:rsidRPr="00A6763C">
        <w:rPr>
          <w:rFonts w:ascii="Times New Roman" w:hAnsi="Times New Roman" w:cs="Times New Roman"/>
          <w:sz w:val="28"/>
          <w:szCs w:val="28"/>
        </w:rPr>
        <w:t>Система коррекционной работы по устранению нарушений письменной речи соответственно данной программе условно делится на три уровня коррекции: фонетический, лексический и синтаксический.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rStyle w:val="aff7"/>
          <w:sz w:val="28"/>
          <w:szCs w:val="28"/>
        </w:rPr>
        <w:t>Коррекционная работа на фонетическом уровне.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Работа на фонетическом уровне включает два основных направления:</w:t>
      </w:r>
    </w:p>
    <w:p w:rsidR="00A6763C" w:rsidRPr="00A6763C" w:rsidRDefault="00A6763C" w:rsidP="00FE14E6">
      <w:pPr>
        <w:pStyle w:val="a5"/>
        <w:numPr>
          <w:ilvl w:val="0"/>
          <w:numId w:val="34"/>
        </w:numPr>
        <w:autoSpaceDE/>
        <w:autoSpaceDN/>
        <w:adjustRightInd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 xml:space="preserve">Развитие звукового анализа слов (от простых форм – к </w:t>
      </w:r>
      <w:proofErr w:type="gramStart"/>
      <w:r w:rsidRPr="00A6763C">
        <w:rPr>
          <w:sz w:val="28"/>
          <w:szCs w:val="28"/>
        </w:rPr>
        <w:t>сложным</w:t>
      </w:r>
      <w:proofErr w:type="gramEnd"/>
      <w:r w:rsidRPr="00A6763C">
        <w:rPr>
          <w:sz w:val="28"/>
          <w:szCs w:val="28"/>
        </w:rPr>
        <w:t>);</w:t>
      </w:r>
    </w:p>
    <w:p w:rsidR="00A6763C" w:rsidRPr="00A6763C" w:rsidRDefault="00A6763C" w:rsidP="00FE14E6">
      <w:pPr>
        <w:pStyle w:val="a5"/>
        <w:numPr>
          <w:ilvl w:val="0"/>
          <w:numId w:val="34"/>
        </w:numPr>
        <w:autoSpaceDE/>
        <w:autoSpaceDN/>
        <w:adjustRightInd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Развитие фонематического восприятия, т.е. дифференциация фонем имеющих сходные характеристики.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Фонематические представления формируются у детей в результате наблюдения за различными вариантами фонем, их сопоставления и обобщения. Неоценимую роль в становлении фонематических представлений играют артикуляционные кинестезии.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По этой причине с первых же занятий привлекается внимание детей к работе артикуляционного аппарата, чтобы сделать его в достаточной степени управляемым, приучать детей оценивать свои мышечные ощущения при проговаривании звуков, слов, связывая эти ощущения с акустическими раздражениями. С этой целью отрабатывается артикуляция гласных первого ряда, а также тех согласных, произношение которых обычно не страдает. Упражнения в узнавании и вычленении этих звуков в словах сначала проводятся с опорой на громкое проговаривание, в дальнейшем – на обычное произнесение слов (голосом разговорной громкости), а затем – на выполнение молча.</w:t>
      </w:r>
      <w:r w:rsidRPr="00A6763C">
        <w:rPr>
          <w:sz w:val="28"/>
          <w:szCs w:val="28"/>
        </w:rPr>
        <w:br/>
        <w:t xml:space="preserve">Также раскрывается взаимосвязь между буквой и звуком. Дальнейшая логопедическая работа направляется на развитие звукобуквенного анализа и синтеза. 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На этом этапе коррекционной работы большое значение отводится дифференциации букв, имеющих кинетическое сходство либо по количеству элементов </w:t>
      </w:r>
      <w:proofErr w:type="gramStart"/>
      <w:r w:rsidRPr="00A6763C">
        <w:rPr>
          <w:sz w:val="28"/>
          <w:szCs w:val="28"/>
        </w:rPr>
        <w:t xml:space="preserve">( </w:t>
      </w:r>
      <w:proofErr w:type="gramEnd"/>
      <w:r w:rsidRPr="00A6763C">
        <w:rPr>
          <w:rStyle w:val="aff4"/>
          <w:sz w:val="28"/>
          <w:szCs w:val="28"/>
        </w:rPr>
        <w:t>л-м, п-т, и-ш, ц-щ)</w:t>
      </w:r>
      <w:r w:rsidRPr="00A6763C">
        <w:rPr>
          <w:sz w:val="28"/>
          <w:szCs w:val="28"/>
        </w:rPr>
        <w:t>, либо по пространственному расположению элементов (</w:t>
      </w:r>
      <w:r w:rsidRPr="00A6763C">
        <w:rPr>
          <w:rStyle w:val="aff4"/>
          <w:sz w:val="28"/>
          <w:szCs w:val="28"/>
        </w:rPr>
        <w:t>б-д, в-д, у-ч,   г-р</w:t>
      </w:r>
      <w:r w:rsidRPr="00A6763C">
        <w:rPr>
          <w:sz w:val="28"/>
          <w:szCs w:val="28"/>
        </w:rPr>
        <w:t>), либо по наличию или отсутствию элементов данных букв (</w:t>
      </w:r>
      <w:r w:rsidRPr="00A6763C">
        <w:rPr>
          <w:rStyle w:val="aff4"/>
          <w:sz w:val="28"/>
          <w:szCs w:val="28"/>
        </w:rPr>
        <w:t>у-д-з, о-а, н-ю, л-я, а-д, и-у, х-ж, ш-щ</w:t>
      </w:r>
      <w:r w:rsidRPr="00A6763C">
        <w:rPr>
          <w:sz w:val="28"/>
          <w:szCs w:val="28"/>
        </w:rPr>
        <w:t>). Коррекционная работа начинается с действий с картинками, геометрическими фигурами и предполагает оптико-пространственное дифференцирование; кроме того, полезны упражнения: в конструировании букв с помощью счётных палочек; отгадывание изографов и букв, кинетически смешиваемых по элементу данных букв; задание с «зашумленными» буквами. При этом главная задача  – научить детей выделять «опорные» признаки, отличающие смешиваемые буквы. Эта работа проводится на каждом занятии в организационной его части (2-3 минуты), далее дети, смешивающие дети по кинетическому сходству, получают на дом индивидуальные задания на карточках.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Кроме того, ведётся работа по дифференциации фонем, имеющих акустико-артикуляционные сходства, и в первую очередь эта дифференциация гласных </w:t>
      </w:r>
      <w:r w:rsidRPr="00A6763C">
        <w:rPr>
          <w:sz w:val="28"/>
          <w:szCs w:val="28"/>
          <w:lang w:val="en-US"/>
        </w:rPr>
        <w:t>I</w:t>
      </w:r>
      <w:r w:rsidRPr="00A6763C">
        <w:rPr>
          <w:sz w:val="28"/>
          <w:szCs w:val="28"/>
        </w:rPr>
        <w:t xml:space="preserve"> и </w:t>
      </w:r>
      <w:r w:rsidRPr="00A6763C">
        <w:rPr>
          <w:sz w:val="28"/>
          <w:szCs w:val="28"/>
          <w:lang w:val="en-US"/>
        </w:rPr>
        <w:t>II</w:t>
      </w:r>
      <w:r w:rsidRPr="00A6763C">
        <w:rPr>
          <w:sz w:val="28"/>
          <w:szCs w:val="28"/>
        </w:rPr>
        <w:t xml:space="preserve"> ряда.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Опираясь на гласные </w:t>
      </w:r>
      <w:r w:rsidRPr="00A6763C">
        <w:rPr>
          <w:sz w:val="28"/>
          <w:szCs w:val="28"/>
          <w:lang w:val="en-US"/>
        </w:rPr>
        <w:t>II</w:t>
      </w:r>
      <w:r w:rsidRPr="00A6763C">
        <w:rPr>
          <w:sz w:val="28"/>
          <w:szCs w:val="28"/>
        </w:rPr>
        <w:t xml:space="preserve"> ряда,  учеников подводят к пониманию и практическому усвоению одного из способов слияния согласных.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Работа на первом этапе завершается дифференциацией согласных звуков. Здесь  даются понятия о звонких и глухих звуках, сравнивают их попарно, объясняется сходство и различие.  Дальнейшая работа по отдельным парам звуков предлагается индивидуально по карточкам тем детям, которые смешивают буквы по акустико-артикуляционным признакам.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rStyle w:val="aff7"/>
          <w:sz w:val="28"/>
          <w:szCs w:val="28"/>
        </w:rPr>
        <w:lastRenderedPageBreak/>
        <w:tab/>
        <w:t>Содержание коррекционной работы на лексическом уровне.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Работа не лексическом </w:t>
      </w:r>
      <w:proofErr w:type="gramStart"/>
      <w:r w:rsidRPr="00A6763C">
        <w:rPr>
          <w:sz w:val="28"/>
          <w:szCs w:val="28"/>
        </w:rPr>
        <w:t>уровне</w:t>
      </w:r>
      <w:proofErr w:type="gramEnd"/>
      <w:r w:rsidRPr="00A6763C">
        <w:rPr>
          <w:sz w:val="28"/>
          <w:szCs w:val="28"/>
        </w:rPr>
        <w:t xml:space="preserve"> включает следующие направления:</w:t>
      </w:r>
    </w:p>
    <w:p w:rsidR="00A6763C" w:rsidRPr="00A6763C" w:rsidRDefault="00A6763C" w:rsidP="00FE14E6">
      <w:pPr>
        <w:pStyle w:val="a5"/>
        <w:numPr>
          <w:ilvl w:val="0"/>
          <w:numId w:val="35"/>
        </w:numPr>
        <w:autoSpaceDE/>
        <w:autoSpaceDN/>
        <w:adjustRightInd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Количественный рост словаря (за счёт усвоения новых слов и их значений);</w:t>
      </w:r>
    </w:p>
    <w:p w:rsidR="00A6763C" w:rsidRPr="00A6763C" w:rsidRDefault="00A6763C" w:rsidP="00FE14E6">
      <w:pPr>
        <w:pStyle w:val="a5"/>
        <w:numPr>
          <w:ilvl w:val="0"/>
          <w:numId w:val="35"/>
        </w:numPr>
        <w:autoSpaceDE/>
        <w:autoSpaceDN/>
        <w:adjustRightInd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Качественное обогащение словаря (путём усвоения смысловых и эмоциональных оттенков значений слов, переносного значения слов и словосочетаний);</w:t>
      </w:r>
    </w:p>
    <w:p w:rsidR="00A6763C" w:rsidRPr="00A6763C" w:rsidRDefault="00A6763C" w:rsidP="00FE14E6">
      <w:pPr>
        <w:pStyle w:val="a5"/>
        <w:numPr>
          <w:ilvl w:val="0"/>
          <w:numId w:val="35"/>
        </w:numPr>
        <w:autoSpaceDE/>
        <w:autoSpaceDN/>
        <w:adjustRightInd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  Очищение словаря от искажённых, просторечных и жаргонных слов.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На лексическом уровне проводится работа по  уточнению и расширению  словарного запаса учащегося. Дети знакомятся с явлениями синонимии и  антонимии слов. Проводится знакомство с понятием «родственное слово». Отрабатывается умение подбирать родственные слова. Знакомство с однокоренными словами. Дифференциация однокоренных и родственных слов. Пополнение словаря и развитие навыков словообразования. 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Также на этом уровне проводится знакомство с морфемным составом  слова: корень, приставка, суффикс, окончание; сложные слова. Ученики обучаются образовывать новые слова при помощи приставок, суффиксов, сложении двух корней.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Так же уточняются представления детей о том, что слово состоит из звуков, звуки сливаются в слоги. Затем ученики усваивают слоговую структуру слова сначала с опорой на ритмический рисунок слова и графическое изображение, потом на слогообразующую роль гласных. На данном этапе основное внимание логопед уделяет выделению гласных звуков из слова (ударных и безударных).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rStyle w:val="aff7"/>
          <w:sz w:val="28"/>
          <w:szCs w:val="28"/>
        </w:rPr>
        <w:tab/>
        <w:t>Содержание коррекционной работы на синтаксическом уровне.</w:t>
      </w:r>
      <w:r w:rsidRPr="00A6763C">
        <w:rPr>
          <w:sz w:val="28"/>
          <w:szCs w:val="28"/>
        </w:rPr>
        <w:t xml:space="preserve"> 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При обследовании всех компонентов речевой системы детей с </w:t>
      </w:r>
      <w:proofErr w:type="spellStart"/>
      <w:r w:rsidRPr="00A6763C">
        <w:rPr>
          <w:sz w:val="28"/>
          <w:szCs w:val="28"/>
        </w:rPr>
        <w:t>дисграфией</w:t>
      </w:r>
      <w:proofErr w:type="spellEnd"/>
      <w:r w:rsidRPr="00A6763C">
        <w:rPr>
          <w:sz w:val="28"/>
          <w:szCs w:val="28"/>
        </w:rPr>
        <w:t xml:space="preserve"> (звукопроизношения, фонематических процессов, грамматического строя и связной речи), обнаруживается большое отставание в развитии словаря.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В устной и письменной речи   младших школьников рассматриваемой группы встречается много ошибок связанных со словоизменением основных частей речи (</w:t>
      </w:r>
      <w:proofErr w:type="spellStart"/>
      <w:r w:rsidRPr="00A6763C">
        <w:rPr>
          <w:sz w:val="28"/>
          <w:szCs w:val="28"/>
        </w:rPr>
        <w:t>аграмматизмы</w:t>
      </w:r>
      <w:proofErr w:type="spellEnd"/>
      <w:r w:rsidRPr="00A6763C">
        <w:rPr>
          <w:sz w:val="28"/>
          <w:szCs w:val="28"/>
        </w:rPr>
        <w:t xml:space="preserve">); обнаруживается </w:t>
      </w:r>
      <w:proofErr w:type="gramStart"/>
      <w:r w:rsidRPr="00A6763C">
        <w:rPr>
          <w:sz w:val="28"/>
          <w:szCs w:val="28"/>
        </w:rPr>
        <w:t>недостаточная</w:t>
      </w:r>
      <w:proofErr w:type="gramEnd"/>
      <w:r w:rsidRPr="00A6763C">
        <w:rPr>
          <w:sz w:val="28"/>
          <w:szCs w:val="28"/>
        </w:rPr>
        <w:t xml:space="preserve"> </w:t>
      </w:r>
      <w:proofErr w:type="spellStart"/>
      <w:r w:rsidRPr="00A6763C">
        <w:rPr>
          <w:sz w:val="28"/>
          <w:szCs w:val="28"/>
        </w:rPr>
        <w:t>сформированость</w:t>
      </w:r>
      <w:proofErr w:type="spellEnd"/>
      <w:r w:rsidRPr="00A6763C">
        <w:rPr>
          <w:sz w:val="28"/>
          <w:szCs w:val="28"/>
        </w:rPr>
        <w:t xml:space="preserve"> практических умений и навыков в области словообразования (у части детей не угасает словотворчество – неадекватное использование тех или иных морфем при образовании слов, приводящее к детским   неологизмам).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Связанная речь у детей с </w:t>
      </w:r>
      <w:proofErr w:type="spellStart"/>
      <w:r w:rsidRPr="00A6763C">
        <w:rPr>
          <w:sz w:val="28"/>
          <w:szCs w:val="28"/>
        </w:rPr>
        <w:t>дисграфией</w:t>
      </w:r>
      <w:proofErr w:type="spellEnd"/>
      <w:r w:rsidRPr="00A6763C">
        <w:rPr>
          <w:sz w:val="28"/>
          <w:szCs w:val="28"/>
        </w:rPr>
        <w:t xml:space="preserve"> страдает не в меньшей степени, чем     словарь и грамматический строй. Наибольшие затруднения вызывает составление    самостоятельного рассказа, а также рассказа по картинке или серии картин. 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Логопедическая работа на синтаксическом уровне включает в себя следующие направления: </w:t>
      </w:r>
    </w:p>
    <w:p w:rsidR="00A6763C" w:rsidRPr="00A6763C" w:rsidRDefault="00A6763C" w:rsidP="00FE14E6">
      <w:pPr>
        <w:pStyle w:val="a5"/>
        <w:numPr>
          <w:ilvl w:val="0"/>
          <w:numId w:val="36"/>
        </w:numPr>
        <w:autoSpaceDE/>
        <w:autoSpaceDN/>
        <w:adjustRightInd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>Преодоление и предупреждение ошибочных словосочетаний в речи учащихся, усвоение ими сочетаемости слов, осознанное построение предложений.</w:t>
      </w:r>
    </w:p>
    <w:p w:rsidR="00A6763C" w:rsidRPr="00A6763C" w:rsidRDefault="00A6763C" w:rsidP="00FE14E6">
      <w:pPr>
        <w:pStyle w:val="a5"/>
        <w:numPr>
          <w:ilvl w:val="0"/>
          <w:numId w:val="36"/>
        </w:numPr>
        <w:autoSpaceDE/>
        <w:autoSpaceDN/>
        <w:adjustRightInd/>
        <w:spacing w:before="0" w:after="0" w:line="240" w:lineRule="auto"/>
        <w:ind w:left="0" w:firstLine="0"/>
        <w:jc w:val="both"/>
        <w:rPr>
          <w:sz w:val="28"/>
          <w:szCs w:val="28"/>
        </w:rPr>
      </w:pPr>
      <w:r w:rsidRPr="00A6763C">
        <w:rPr>
          <w:sz w:val="28"/>
          <w:szCs w:val="28"/>
        </w:rPr>
        <w:t xml:space="preserve"> Обогащение фразовой речи учеников путем ознакомления их с явлением многозначности, синонимии, антонимии, омонимии синтаксических конструкций.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На данном уровне проводится работа по знакомству учеников со словами-предметами</w:t>
      </w:r>
      <w:proofErr w:type="gramStart"/>
      <w:r w:rsidRPr="00A6763C">
        <w:rPr>
          <w:sz w:val="28"/>
          <w:szCs w:val="28"/>
        </w:rPr>
        <w:t xml:space="preserve"> ,</w:t>
      </w:r>
      <w:proofErr w:type="gramEnd"/>
      <w:r w:rsidRPr="00A6763C">
        <w:rPr>
          <w:sz w:val="28"/>
          <w:szCs w:val="28"/>
        </w:rPr>
        <w:t xml:space="preserve"> обозначение изучаемых слов при помощи схем. Проводится знакомство с понятием числа. Словоизменение существительных. Формирование навыка образования форм ед. и мн. числа имён существительных. Проводится работа по практическому употреблению существительных разного рода. Знакомство с падежными формами имён существительных.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lastRenderedPageBreak/>
        <w:tab/>
        <w:t xml:space="preserve">Знакомство  со словами-признаками. Обозначение изучаемых слов при помощи схем. Проводится работа по развитию навыка словоизменения и согласования имён-прилагательных с именами существительными в роде, числе и падеже. 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 xml:space="preserve">Знакомство со словами-действиями. Обозначение изучаемых слов при помощи схем. Проводится работа по развитию навыка словоизменения и согласования глаголов с существительными в числе, роде. </w:t>
      </w:r>
    </w:p>
    <w:p w:rsidR="00A6763C" w:rsidRPr="00A6763C" w:rsidRDefault="00A6763C" w:rsidP="00A6763C">
      <w:pPr>
        <w:pStyle w:val="a5"/>
        <w:spacing w:before="0" w:after="0" w:line="240" w:lineRule="auto"/>
        <w:jc w:val="both"/>
        <w:rPr>
          <w:sz w:val="28"/>
          <w:szCs w:val="28"/>
        </w:rPr>
      </w:pPr>
      <w:r w:rsidRPr="00A6763C">
        <w:rPr>
          <w:sz w:val="28"/>
          <w:szCs w:val="28"/>
        </w:rPr>
        <w:tab/>
        <w:t>Проводится коррекционная работа и на уровне предложений. Ученики учатся соотносить предложения с графической схемой. Проводится работа по построению предложений различного типа. Установление в сложных предложениях причинно-следственной связи. Проводится дифференциация понятий: словосочетание-предложение-текст. Ведётся работа с деформированными предложениями, текстами.</w:t>
      </w:r>
    </w:p>
    <w:p w:rsidR="00A6763C" w:rsidRPr="00A6763C" w:rsidRDefault="00A6763C" w:rsidP="00A6763C">
      <w:pPr>
        <w:pStyle w:val="af2"/>
        <w:spacing w:line="240" w:lineRule="auto"/>
        <w:ind w:left="0"/>
        <w:jc w:val="both"/>
        <w:rPr>
          <w:sz w:val="28"/>
          <w:szCs w:val="28"/>
        </w:rPr>
      </w:pP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3C">
        <w:rPr>
          <w:rFonts w:ascii="Times New Roman" w:hAnsi="Times New Roman" w:cs="Times New Roman"/>
          <w:sz w:val="28"/>
          <w:szCs w:val="28"/>
        </w:rPr>
        <w:t xml:space="preserve">Как правило,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 в чистом виде у детей из речевых классов встречается крайне редко. Поэтому при составлении тематического планирования учитывается ведущий вид </w:t>
      </w:r>
      <w:proofErr w:type="spellStart"/>
      <w:r w:rsidRPr="00A6763C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A6763C">
        <w:rPr>
          <w:rFonts w:ascii="Times New Roman" w:hAnsi="Times New Roman" w:cs="Times New Roman"/>
          <w:sz w:val="28"/>
          <w:szCs w:val="28"/>
        </w:rPr>
        <w:t xml:space="preserve"> и сопутствующий или сопутствующие нарушения письменной речи. </w:t>
      </w:r>
    </w:p>
    <w:p w:rsidR="00A6763C" w:rsidRPr="00A6763C" w:rsidRDefault="00A6763C" w:rsidP="00A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>ПОУРОЧНЫЙ ГОДОВОЙ ПЛАН РАБОТЫ</w:t>
      </w: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 xml:space="preserve">С  УЧАЩИМИСЯ 3 КЛАССА </w:t>
      </w: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>С ЛОГОПЕДИЧЕСКИМ ЗАКЛЮЧЕНИЕМ «</w:t>
      </w:r>
      <w:proofErr w:type="gramStart"/>
      <w:r w:rsidRPr="00A6763C">
        <w:rPr>
          <w:rFonts w:ascii="Times New Roman" w:hAnsi="Times New Roman" w:cs="Times New Roman"/>
          <w:b/>
          <w:i/>
          <w:sz w:val="28"/>
          <w:szCs w:val="28"/>
        </w:rPr>
        <w:t>СМЕШАННАЯ</w:t>
      </w:r>
      <w:proofErr w:type="gramEnd"/>
      <w:r w:rsidRPr="00A6763C">
        <w:rPr>
          <w:rFonts w:ascii="Times New Roman" w:hAnsi="Times New Roman" w:cs="Times New Roman"/>
          <w:b/>
          <w:i/>
          <w:sz w:val="28"/>
          <w:szCs w:val="28"/>
        </w:rPr>
        <w:t xml:space="preserve"> ДИСГРАФИЯ»</w:t>
      </w:r>
    </w:p>
    <w:p w:rsidR="00A6763C" w:rsidRPr="00A6763C" w:rsidRDefault="00A6763C" w:rsidP="00A676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63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6763C">
        <w:rPr>
          <w:rFonts w:ascii="Times New Roman" w:hAnsi="Times New Roman" w:cs="Times New Roman"/>
          <w:b/>
          <w:i/>
          <w:sz w:val="28"/>
          <w:szCs w:val="28"/>
        </w:rPr>
        <w:t>Дисграфия</w:t>
      </w:r>
      <w:proofErr w:type="spellEnd"/>
      <w:r w:rsidRPr="00A6763C">
        <w:rPr>
          <w:rFonts w:ascii="Times New Roman" w:hAnsi="Times New Roman" w:cs="Times New Roman"/>
          <w:b/>
          <w:i/>
          <w:sz w:val="28"/>
          <w:szCs w:val="28"/>
        </w:rPr>
        <w:t xml:space="preserve"> на основе нарушения фонемного распознавания-дифференциации фонем, с элементами </w:t>
      </w:r>
      <w:proofErr w:type="spellStart"/>
      <w:r w:rsidRPr="00A6763C">
        <w:rPr>
          <w:rFonts w:ascii="Times New Roman" w:hAnsi="Times New Roman" w:cs="Times New Roman"/>
          <w:b/>
          <w:i/>
          <w:sz w:val="28"/>
          <w:szCs w:val="28"/>
        </w:rPr>
        <w:t>дисграфии</w:t>
      </w:r>
      <w:proofErr w:type="spellEnd"/>
      <w:r w:rsidRPr="00A6763C">
        <w:rPr>
          <w:rFonts w:ascii="Times New Roman" w:hAnsi="Times New Roman" w:cs="Times New Roman"/>
          <w:b/>
          <w:i/>
          <w:sz w:val="28"/>
          <w:szCs w:val="28"/>
        </w:rPr>
        <w:t xml:space="preserve"> на почве нарушения языкового анализа и синтеза и оптической </w:t>
      </w:r>
      <w:proofErr w:type="spellStart"/>
      <w:r w:rsidRPr="00A6763C">
        <w:rPr>
          <w:rFonts w:ascii="Times New Roman" w:hAnsi="Times New Roman" w:cs="Times New Roman"/>
          <w:b/>
          <w:i/>
          <w:sz w:val="28"/>
          <w:szCs w:val="28"/>
        </w:rPr>
        <w:t>дисграфии</w:t>
      </w:r>
      <w:proofErr w:type="spellEnd"/>
      <w:r w:rsidRPr="00A6763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"/>
        <w:gridCol w:w="88"/>
        <w:gridCol w:w="3686"/>
        <w:gridCol w:w="567"/>
        <w:gridCol w:w="142"/>
        <w:gridCol w:w="708"/>
        <w:gridCol w:w="142"/>
        <w:gridCol w:w="851"/>
        <w:gridCol w:w="3827"/>
      </w:tblGrid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Кол</w:t>
            </w:r>
            <w:proofErr w:type="gramStart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ч</w:t>
            </w:r>
            <w:proofErr w:type="gramEnd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асов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</w:tc>
      </w:tr>
      <w:tr w:rsidR="00A6763C" w:rsidRPr="00A6763C" w:rsidTr="00A6763C">
        <w:tc>
          <w:tcPr>
            <w:tcW w:w="10598" w:type="dxa"/>
            <w:gridSpan w:val="10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sz w:val="28"/>
                <w:szCs w:val="28"/>
              </w:rPr>
              <w:t>1 этап ДИАГНОСТИКО-ПОДГОТОВИТЕЛЬНЫЙ (3 часа)</w:t>
            </w:r>
          </w:p>
        </w:tc>
      </w:tr>
      <w:tr w:rsidR="00A6763C" w:rsidRPr="00A6763C" w:rsidTr="00A6763C">
        <w:trPr>
          <w:trHeight w:val="345"/>
        </w:trPr>
        <w:tc>
          <w:tcPr>
            <w:tcW w:w="534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4" w:type="dxa"/>
            <w:gridSpan w:val="9"/>
            <w:vMerge w:val="restart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диагноза. 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звукослоговой</w:t>
            </w:r>
            <w:proofErr w:type="spell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</w:tr>
      <w:tr w:rsidR="00A6763C" w:rsidRPr="00A6763C" w:rsidTr="00A6763C">
        <w:trPr>
          <w:trHeight w:val="345"/>
        </w:trPr>
        <w:tc>
          <w:tcPr>
            <w:tcW w:w="534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64" w:type="dxa"/>
            <w:gridSpan w:val="9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rPr>
          <w:trHeight w:val="345"/>
        </w:trPr>
        <w:tc>
          <w:tcPr>
            <w:tcW w:w="534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64" w:type="dxa"/>
            <w:gridSpan w:val="9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rPr>
          <w:trHeight w:val="345"/>
        </w:trPr>
        <w:tc>
          <w:tcPr>
            <w:tcW w:w="534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64" w:type="dxa"/>
            <w:gridSpan w:val="9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10598" w:type="dxa"/>
            <w:gridSpan w:val="10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sz w:val="28"/>
                <w:szCs w:val="28"/>
              </w:rPr>
              <w:t>2 этап КОРРЕКЦИОННАЯ РАБОТА</w:t>
            </w:r>
          </w:p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ФОНЕТИЧЕСКОМ УРОВНЕ</w:t>
            </w:r>
          </w:p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( 34 часов)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1" w:type="dxa"/>
            <w:gridSpan w:val="8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ЗВУКИ И БУКВЫ (8 часов)</w:t>
            </w:r>
          </w:p>
        </w:tc>
      </w:tr>
      <w:tr w:rsidR="00A6763C" w:rsidRPr="00A6763C" w:rsidTr="00BE6E03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4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Выделение гласных I ряда из слогов и слов. (А, У, О, Э, И, Ы)</w:t>
            </w:r>
          </w:p>
        </w:tc>
        <w:tc>
          <w:tcPr>
            <w:tcW w:w="709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артикуляции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а-э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, о-у, ы-и. Фонематический анализ слов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различной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звуконаполняемости</w:t>
            </w:r>
            <w:proofErr w:type="spell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763C" w:rsidRPr="00A6763C" w:rsidTr="00BE6E03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4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</w:t>
            </w:r>
          </w:p>
        </w:tc>
        <w:tc>
          <w:tcPr>
            <w:tcW w:w="709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Определение согласного звука на слух и по артикуляции. Различение на слух гласных и согласных фонем</w:t>
            </w:r>
          </w:p>
        </w:tc>
      </w:tr>
      <w:tr w:rsidR="00A6763C" w:rsidRPr="00A6763C" w:rsidTr="00BE6E03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4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Звукобуквенных анализ и синтез слов с йотированными гласными: я, ю, е, ё</w:t>
            </w:r>
          </w:p>
        </w:tc>
        <w:tc>
          <w:tcPr>
            <w:tcW w:w="709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Сформировать навык фонетико-фонематического анализа и синтеза слов с йотированной гласной в начале слова,  в середине и в конце слова после гласной.</w:t>
            </w:r>
          </w:p>
        </w:tc>
      </w:tr>
      <w:tr w:rsidR="00A6763C" w:rsidRPr="00A6763C" w:rsidTr="00A6763C">
        <w:trPr>
          <w:trHeight w:val="420"/>
        </w:trPr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1" w:type="dxa"/>
            <w:gridSpan w:val="8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ОБОЗНАЧЕНИЕ МЯГКОСТИ СОГЛАСНЫХ НА ПИСЬМЕ(6 часов)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Твёрдые и мягкие согласные звуки 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Уточнить, сравнить артикуляцию и звучание твёрдых и мягких согласных. Сформировать навык употребления букв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, у-ю, о-ё, ы-и  после твёрдых и мягких согласных на письме. Сформировать навык употребления на письме Ь после мягких согласных на конце и в середине слова.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Буквы «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а-я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» после твёрдых и мягких согласных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Буквы «у-ю» после твёрдых и мягких согласных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Буквы «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о-ё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» после твёрдых и мягких согласных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Буквы «и-ы» после твёрдых и мягких согласных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63C" w:rsidRPr="00A6763C" w:rsidTr="00A6763C">
        <w:trPr>
          <w:trHeight w:val="624"/>
        </w:trPr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Буква «ь» в конце  слога или слова как показатель мягкости в конце и середине слова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1" w:type="dxa"/>
            <w:gridSpan w:val="8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 СОГЛАСНЫХ, ИМЕЮЩИХ АКУСТИКО-АРТИКУЛЯЦИОННОЕ СХОДСТВО (14 часов)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Звонкие и глухие парные согласные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в конце слова.</w:t>
            </w:r>
          </w:p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Непарные звонкие и глухие согласные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 С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Уточнить, сравнить артикуляцию звонких и глухих звуков. Развитие кинестетических ощущений. Развить фонематическую дифференциацию звуков в изолированной позиции, слогах и словах, в словосочетаниях и предложениях, а также в тексте.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– Ж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– С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Ч –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Ч –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Ч – Т – </w:t>
            </w: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– Л, </w:t>
            </w: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1" w:type="dxa"/>
            <w:gridSpan w:val="8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 БУКВ, ИМЕЮЩИХ КИНЕТИЧЕСКОЕ СХОДСТВО (6часов)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а-о</w:t>
            </w:r>
            <w:proofErr w:type="gramEnd"/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зрительную дифференциацию строчных букв. Развивать тонкие графо-моторные </w:t>
            </w: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зрительно-пространственных представлений.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у-и</w:t>
            </w:r>
            <w:proofErr w:type="gramEnd"/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 – д – </w:t>
            </w:r>
            <w:proofErr w:type="gramStart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т</w:t>
            </w: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ш – щ – ц</w:t>
            </w: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 w:rsidRPr="00A676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м</w:t>
            </w: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rPr>
          <w:trHeight w:val="654"/>
        </w:trPr>
        <w:tc>
          <w:tcPr>
            <w:tcW w:w="10598" w:type="dxa"/>
            <w:gridSpan w:val="10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sz w:val="28"/>
                <w:szCs w:val="28"/>
              </w:rPr>
              <w:t>3 этап КОРРЕКЦИОННАЯ РАБОТА НА ЛЕКСИЧЕСКОМ УРОВНЕ</w:t>
            </w:r>
          </w:p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sz w:val="28"/>
                <w:szCs w:val="28"/>
              </w:rPr>
              <w:t>(10 часов)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Слово-предмет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Согласование существительного и глаголов наст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. времени. </w:t>
            </w:r>
          </w:p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сущ. и </w:t>
            </w:r>
            <w:r w:rsidRPr="00A6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прилагательного М., Ж., и Ср. рода.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Слово-действие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Слово-признак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Диффернциация</w:t>
            </w:r>
            <w:proofErr w:type="spell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изученных </w:t>
            </w:r>
            <w:r w:rsidRPr="00A6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 речи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Слоговой анализ и синтез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Слогообразующая роль гласных. Понятие слога. Правила переноса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Смыслоразличительная роль ударения (многозначность, утрата смысла, слова-омонимы)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Схемы </w:t>
            </w: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слогоритмической</w:t>
            </w:r>
            <w:proofErr w:type="spell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слова.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Безударные гласные </w:t>
            </w:r>
            <w:proofErr w:type="gram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А-О</w:t>
            </w:r>
            <w:proofErr w:type="gram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в корне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Проверка безударной гласной путём изменения формы слова.</w:t>
            </w:r>
          </w:p>
        </w:tc>
      </w:tr>
      <w:tr w:rsidR="00A6763C" w:rsidRPr="00A6763C" w:rsidTr="00A6763C">
        <w:tc>
          <w:tcPr>
            <w:tcW w:w="587" w:type="dxa"/>
            <w:gridSpan w:val="2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41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Безударные гласные И-Е-Я в корне</w:t>
            </w:r>
          </w:p>
        </w:tc>
        <w:tc>
          <w:tcPr>
            <w:tcW w:w="992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c>
          <w:tcPr>
            <w:tcW w:w="10598" w:type="dxa"/>
            <w:gridSpan w:val="10"/>
          </w:tcPr>
          <w:p w:rsidR="00A6763C" w:rsidRPr="00A6763C" w:rsidRDefault="00A6763C" w:rsidP="00A6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этап ОЦЕНОЧНЫЙ (3 часа)</w:t>
            </w:r>
          </w:p>
        </w:tc>
      </w:tr>
      <w:tr w:rsidR="00A6763C" w:rsidRPr="00A6763C" w:rsidTr="00A6763C">
        <w:trPr>
          <w:trHeight w:val="249"/>
        </w:trPr>
        <w:tc>
          <w:tcPr>
            <w:tcW w:w="675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3" w:type="dxa"/>
            <w:gridSpan w:val="7"/>
            <w:vMerge w:val="restart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A6763C">
              <w:rPr>
                <w:rFonts w:ascii="Times New Roman" w:hAnsi="Times New Roman" w:cs="Times New Roman"/>
                <w:sz w:val="28"/>
                <w:szCs w:val="28"/>
              </w:rPr>
              <w:t xml:space="preserve"> работ. Оценка динамики работы с учащимися. Количественный и качественный анализ ошибок. Подведение итогов работы за год.</w:t>
            </w:r>
          </w:p>
        </w:tc>
      </w:tr>
      <w:tr w:rsidR="00A6763C" w:rsidRPr="00A6763C" w:rsidTr="00A6763C">
        <w:trPr>
          <w:trHeight w:val="247"/>
        </w:trPr>
        <w:tc>
          <w:tcPr>
            <w:tcW w:w="675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3" w:type="dxa"/>
            <w:gridSpan w:val="7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rPr>
          <w:trHeight w:val="247"/>
        </w:trPr>
        <w:tc>
          <w:tcPr>
            <w:tcW w:w="675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3" w:type="dxa"/>
            <w:gridSpan w:val="7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rPr>
          <w:trHeight w:val="247"/>
        </w:trPr>
        <w:tc>
          <w:tcPr>
            <w:tcW w:w="675" w:type="dxa"/>
            <w:gridSpan w:val="3"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3" w:type="dxa"/>
            <w:gridSpan w:val="7"/>
            <w:vMerge/>
          </w:tcPr>
          <w:p w:rsidR="00A6763C" w:rsidRPr="00A6763C" w:rsidRDefault="00A6763C" w:rsidP="00A67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63C" w:rsidRPr="00A6763C" w:rsidTr="00A6763C">
        <w:trPr>
          <w:trHeight w:val="990"/>
        </w:trPr>
        <w:tc>
          <w:tcPr>
            <w:tcW w:w="10598" w:type="dxa"/>
            <w:gridSpan w:val="10"/>
          </w:tcPr>
          <w:p w:rsidR="00A6763C" w:rsidRPr="00A6763C" w:rsidRDefault="00A6763C" w:rsidP="00A676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3C">
              <w:rPr>
                <w:rFonts w:ascii="Times New Roman" w:hAnsi="Times New Roman" w:cs="Times New Roman"/>
                <w:b/>
                <w:sz w:val="28"/>
                <w:szCs w:val="28"/>
              </w:rPr>
              <w:t>Итого: 50 часов</w:t>
            </w:r>
          </w:p>
        </w:tc>
      </w:tr>
    </w:tbl>
    <w:p w:rsidR="00A6763C" w:rsidRPr="00BE6E03" w:rsidRDefault="00A6763C" w:rsidP="00BE6E03">
      <w:pPr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8D1B93" w:rsidRPr="00E27061" w:rsidRDefault="008D1B93" w:rsidP="00D93164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 w:rsidRPr="00E27061">
        <w:rPr>
          <w:b/>
          <w:color w:val="auto"/>
          <w:sz w:val="28"/>
          <w:szCs w:val="28"/>
        </w:rPr>
        <w:t>Психокоррекционные</w:t>
      </w:r>
      <w:proofErr w:type="spellEnd"/>
      <w:r w:rsidRPr="00E27061">
        <w:rPr>
          <w:b/>
          <w:color w:val="auto"/>
          <w:sz w:val="28"/>
          <w:szCs w:val="28"/>
        </w:rPr>
        <w:t xml:space="preserve"> занятия</w:t>
      </w:r>
    </w:p>
    <w:p w:rsidR="008D1B93" w:rsidRPr="00E27061" w:rsidRDefault="008D1B93" w:rsidP="00D9316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proofErr w:type="spellStart"/>
      <w:r w:rsidRPr="00E27061">
        <w:rPr>
          <w:color w:val="auto"/>
          <w:sz w:val="28"/>
          <w:szCs w:val="28"/>
        </w:rPr>
        <w:t>психокорреционных</w:t>
      </w:r>
      <w:proofErr w:type="spellEnd"/>
      <w:r w:rsidRPr="00E27061">
        <w:rPr>
          <w:color w:val="auto"/>
          <w:sz w:val="28"/>
          <w:szCs w:val="28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E27061" w:rsidRDefault="008D1B93" w:rsidP="00D9316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8D1B93" w:rsidRPr="00E27061" w:rsidRDefault="008D1B93" w:rsidP="00D9316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сферы </w:t>
      </w:r>
      <w:r w:rsidR="00C00FF1"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="00C00FF1" w:rsidRPr="00E27061">
        <w:rPr>
          <w:color w:val="auto"/>
          <w:sz w:val="28"/>
          <w:szCs w:val="28"/>
        </w:rPr>
        <w:t xml:space="preserve"> </w:t>
      </w:r>
      <w:r w:rsidRPr="00E27061">
        <w:rPr>
          <w:color w:val="auto"/>
          <w:sz w:val="28"/>
          <w:szCs w:val="28"/>
        </w:rPr>
        <w:t xml:space="preserve">(формирование учебной мотивации, активизация сенсорно-перцептивной, </w:t>
      </w:r>
      <w:proofErr w:type="spellStart"/>
      <w:r w:rsidRPr="00E27061">
        <w:rPr>
          <w:color w:val="auto"/>
          <w:sz w:val="28"/>
          <w:szCs w:val="28"/>
        </w:rPr>
        <w:t>мнемической</w:t>
      </w:r>
      <w:proofErr w:type="spellEnd"/>
      <w:r w:rsidRPr="00E27061">
        <w:rPr>
          <w:color w:val="auto"/>
          <w:sz w:val="28"/>
          <w:szCs w:val="28"/>
        </w:rPr>
        <w:t xml:space="preserve"> и мыслительной деятельности</w:t>
      </w:r>
      <w:r w:rsidR="00547632">
        <w:rPr>
          <w:color w:val="auto"/>
          <w:sz w:val="28"/>
          <w:szCs w:val="28"/>
        </w:rPr>
        <w:t xml:space="preserve">, </w:t>
      </w:r>
      <w:r w:rsidR="00547632"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8D1B93" w:rsidRPr="00813673" w:rsidRDefault="008D1B93" w:rsidP="00D9316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="00C00FF1" w:rsidRPr="00813673">
        <w:rPr>
          <w:b/>
          <w:sz w:val="28"/>
          <w:szCs w:val="28"/>
        </w:rPr>
        <w:t>и коррекция ее недостатков</w:t>
      </w:r>
      <w:r w:rsidR="00C00FF1" w:rsidRPr="00813673">
        <w:rPr>
          <w:color w:val="auto"/>
          <w:sz w:val="28"/>
          <w:szCs w:val="28"/>
        </w:rPr>
        <w:t xml:space="preserve"> </w:t>
      </w:r>
      <w:r w:rsidRPr="00813673">
        <w:rPr>
          <w:color w:val="auto"/>
          <w:sz w:val="28"/>
          <w:szCs w:val="28"/>
        </w:rPr>
        <w:t xml:space="preserve">(гармонизация </w:t>
      </w:r>
      <w:proofErr w:type="spellStart"/>
      <w:r w:rsidRPr="00813673">
        <w:rPr>
          <w:color w:val="auto"/>
          <w:sz w:val="28"/>
          <w:szCs w:val="28"/>
        </w:rPr>
        <w:t>пихоэмоционального</w:t>
      </w:r>
      <w:proofErr w:type="spellEnd"/>
      <w:r w:rsidRPr="00813673">
        <w:rPr>
          <w:color w:val="auto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813673">
        <w:rPr>
          <w:color w:val="auto"/>
          <w:sz w:val="28"/>
          <w:szCs w:val="28"/>
        </w:rPr>
        <w:t xml:space="preserve">, </w:t>
      </w:r>
      <w:r w:rsidR="00813673"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8D1B93" w:rsidRPr="00E27061" w:rsidRDefault="008D1B93" w:rsidP="00D9316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интеграции</w:t>
      </w:r>
      <w:r w:rsidRPr="00E27061">
        <w:rPr>
          <w:color w:val="auto"/>
          <w:sz w:val="28"/>
          <w:szCs w:val="28"/>
        </w:rPr>
        <w:t xml:space="preserve"> (развитие способности к </w:t>
      </w:r>
      <w:proofErr w:type="spellStart"/>
      <w:r w:rsidRPr="00E27061">
        <w:rPr>
          <w:color w:val="auto"/>
          <w:sz w:val="28"/>
          <w:szCs w:val="28"/>
        </w:rPr>
        <w:t>эмпатии</w:t>
      </w:r>
      <w:proofErr w:type="spellEnd"/>
      <w:r w:rsidRPr="00E27061">
        <w:rPr>
          <w:color w:val="auto"/>
          <w:sz w:val="28"/>
          <w:szCs w:val="28"/>
        </w:rPr>
        <w:t>, сопереживанию</w:t>
      </w:r>
      <w:r w:rsidR="00C00FF1"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8D1B93" w:rsidRDefault="008D1B93" w:rsidP="00D9316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 xml:space="preserve">повышение социального статуса </w:t>
      </w:r>
      <w:r w:rsidR="00765ADE" w:rsidRPr="00765ADE">
        <w:rPr>
          <w:b/>
          <w:color w:val="auto"/>
          <w:sz w:val="28"/>
          <w:szCs w:val="28"/>
        </w:rPr>
        <w:t>обучающегося</w:t>
      </w:r>
      <w:r w:rsidRPr="00765ADE">
        <w:rPr>
          <w:b/>
          <w:color w:val="auto"/>
          <w:sz w:val="28"/>
          <w:szCs w:val="28"/>
        </w:rPr>
        <w:t xml:space="preserve"> в коллективе, формирование и развитие навыков социального  поведения</w:t>
      </w:r>
      <w:r w:rsidR="00813673">
        <w:rPr>
          <w:b/>
          <w:color w:val="auto"/>
          <w:sz w:val="28"/>
          <w:szCs w:val="28"/>
        </w:rPr>
        <w:t xml:space="preserve"> </w:t>
      </w:r>
      <w:r w:rsidR="00813673" w:rsidRPr="000208A4">
        <w:rPr>
          <w:color w:val="auto"/>
          <w:sz w:val="28"/>
          <w:szCs w:val="28"/>
        </w:rPr>
        <w:t>(</w:t>
      </w:r>
      <w:r w:rsidR="00813673" w:rsidRPr="000208A4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="00813673" w:rsidRPr="000208A4">
        <w:rPr>
          <w:color w:val="auto"/>
          <w:sz w:val="28"/>
          <w:szCs w:val="28"/>
        </w:rPr>
        <w:t>)</w:t>
      </w:r>
      <w:r w:rsidR="00C00FF1" w:rsidRPr="000208A4">
        <w:rPr>
          <w:color w:val="auto"/>
          <w:sz w:val="28"/>
          <w:szCs w:val="28"/>
        </w:rPr>
        <w:t>;</w:t>
      </w:r>
      <w:r w:rsidRPr="00E27061">
        <w:rPr>
          <w:color w:val="auto"/>
          <w:sz w:val="28"/>
          <w:szCs w:val="28"/>
        </w:rPr>
        <w:t xml:space="preserve"> </w:t>
      </w:r>
    </w:p>
    <w:p w:rsidR="00C00FF1" w:rsidRDefault="00C00FF1" w:rsidP="00D93164">
      <w:pPr>
        <w:pStyle w:val="Default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lastRenderedPageBreak/>
        <w:t>формирование произвольной регуляции деятельности и поведения</w:t>
      </w:r>
      <w:r w:rsidR="00AB3A89">
        <w:rPr>
          <w:b/>
          <w:sz w:val="28"/>
          <w:szCs w:val="28"/>
        </w:rPr>
        <w:t xml:space="preserve"> </w:t>
      </w:r>
      <w:r w:rsidR="00AB3A89"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center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Пояснительная записка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         Забота нашего государства о подрастающем поколении распространяется и на детей с физическими и психическими недостатками, в частности, на этих детей распространяется Закон о всеобщем обязательном образовании. Учащиеся получают всестороннее духовное и физическое развитие, овладевают основами научных знаний. Задачи </w:t>
      </w:r>
      <w:proofErr w:type="spellStart"/>
      <w:r w:rsidRPr="00C62F35">
        <w:rPr>
          <w:sz w:val="28"/>
          <w:szCs w:val="28"/>
        </w:rPr>
        <w:t>гуманизации</w:t>
      </w:r>
      <w:proofErr w:type="spellEnd"/>
      <w:r w:rsidRPr="00C62F35">
        <w:rPr>
          <w:sz w:val="28"/>
          <w:szCs w:val="28"/>
        </w:rPr>
        <w:t xml:space="preserve"> и индивидуализации процесса воспитания и обучения детей с интеллектуальными нарушениями требуют создания необходимых условий для их полноценного развития, становления как субъектов учебной деятельности.                                     </w:t>
      </w:r>
      <w:r w:rsidRPr="00C62F35">
        <w:rPr>
          <w:sz w:val="28"/>
          <w:szCs w:val="28"/>
        </w:rPr>
        <w:br/>
        <w:t xml:space="preserve">         Целостное восприятие - важное условие правильной ориентировки в окружающем предметном мире. Замедленность, </w:t>
      </w:r>
      <w:proofErr w:type="spellStart"/>
      <w:r w:rsidRPr="00C62F35">
        <w:rPr>
          <w:sz w:val="28"/>
          <w:szCs w:val="28"/>
        </w:rPr>
        <w:t>недифференцированность</w:t>
      </w:r>
      <w:proofErr w:type="spellEnd"/>
      <w:r w:rsidRPr="00C62F35">
        <w:rPr>
          <w:sz w:val="28"/>
          <w:szCs w:val="28"/>
        </w:rPr>
        <w:t>, узость объема восприятия, нарушение аналитико-синтетической деятельности, специфические недостатки памяти, характерные для детей с интеллектуальными нарушениями, затрудняют знакомство с окружающим миром. Нарушение функции поиска и замедление процесса переработки поступающей через органы чувств информации ведут к неполному, нестойкому и не всегда правильному узнаванию предъявляемого материала. Кроме того, сенсорное развитие ребенка с интеллектуальными нарушениями в целом, значительно отстает по срокам формирования и проходит неравномерно. Отечественные исследования показывают, что несовершенство восприятия детей с интеллектуальными отклонениями состоит не столько в нарушениях воспринимающих аппаратов, сколько в отклонениях в восприятии как сложной психической функции.</w:t>
      </w:r>
      <w:r w:rsidRPr="00C62F35">
        <w:rPr>
          <w:sz w:val="28"/>
          <w:szCs w:val="28"/>
        </w:rPr>
        <w:br/>
        <w:t>         Ученый-психолог И. М. Соловьев отмечал, что многопредметный участок действительности оказывается для таких детей "</w:t>
      </w:r>
      <w:proofErr w:type="spellStart"/>
      <w:r w:rsidRPr="00C62F35">
        <w:rPr>
          <w:sz w:val="28"/>
          <w:szCs w:val="28"/>
        </w:rPr>
        <w:t>малопредметным</w:t>
      </w:r>
      <w:proofErr w:type="spellEnd"/>
      <w:r w:rsidRPr="00C62F35">
        <w:rPr>
          <w:sz w:val="28"/>
          <w:szCs w:val="28"/>
        </w:rPr>
        <w:t xml:space="preserve">". Слабость обозрения объясняется особенностями взора: то, что ребенок с нормальным развитием видит сразу, дети с интеллектуальной недостаточностью - последовательно, а значит, воспринимают меньше и больше деталей "теряют". Ж. И. </w:t>
      </w:r>
      <w:proofErr w:type="spellStart"/>
      <w:r w:rsidRPr="00C62F35">
        <w:rPr>
          <w:sz w:val="28"/>
          <w:szCs w:val="28"/>
        </w:rPr>
        <w:t>Шиф</w:t>
      </w:r>
      <w:proofErr w:type="spellEnd"/>
      <w:r w:rsidRPr="00C62F35">
        <w:rPr>
          <w:sz w:val="28"/>
          <w:szCs w:val="28"/>
        </w:rPr>
        <w:t xml:space="preserve"> отмечала, что дети с интеллектуальной недостаточностью значительно позже своих сверстников начинают различать цвета, при этом, характерным является соединение в одну группу несходных цветов и оттенков, не различение промежуточных цветов и малонасыщенных цветовых оттенков. Своеобразие зрительного восприятия детей с интеллектуальными нарушениями отчетливо проявляется при рассматривании сюжетных картин, понимание которых оказывается неполным, поверхностным, а в ряде случаев и неадекватным (И. М. Соловьев и др.).</w:t>
      </w:r>
      <w:r w:rsidRPr="00C62F35">
        <w:rPr>
          <w:sz w:val="28"/>
          <w:szCs w:val="28"/>
        </w:rPr>
        <w:br/>
        <w:t xml:space="preserve">         Трудности восприятия пространства и времени замедляют процесс ориентировки в окружающем мире. Пространственные нарушения оцениваются многими исследователями (Т. И. Головина, И. М. Соловьев и др.) как один из наиболее распространенных и ярко выраженных дефектов, встречающихся при данной патологии развития. А. П. Розова исследовала особенности узнавания при помощи осязания объемных предметов и их контурных изображений. По результатам исследований выявлено, что объемные изображения легче распознаются всеми детьми. Опознание предмета с помощью осязания при включении зрения требует активного привлечения прошлого опыта, сопоставления полученных данных с имеющимися представлениями и знаниями о данном предмете, правильной организации процесса </w:t>
      </w:r>
      <w:r w:rsidRPr="00C62F35">
        <w:rPr>
          <w:sz w:val="28"/>
          <w:szCs w:val="28"/>
        </w:rPr>
        <w:lastRenderedPageBreak/>
        <w:t xml:space="preserve">обследования. Ошибки при распознавании предметов зачастую обусловлены асинхронностью и несогласованностью движений рук, импульсивностью, поспешностью, недостаточной сосредоточенностью всей деятельности. Кроме того, у многих детей с проблемами развития отмечается скованность, неполный объем движений, нарушение их произвольности, недоразвитие мелкой моторики и зрительно-двигательной координации. Слабое различение ими мышечных ощущений, неточность </w:t>
      </w:r>
      <w:proofErr w:type="spellStart"/>
      <w:r w:rsidRPr="00C62F35">
        <w:rPr>
          <w:sz w:val="28"/>
          <w:szCs w:val="28"/>
        </w:rPr>
        <w:t>проприоцептивных</w:t>
      </w:r>
      <w:proofErr w:type="spellEnd"/>
      <w:r w:rsidRPr="00C62F35">
        <w:rPr>
          <w:sz w:val="28"/>
          <w:szCs w:val="28"/>
        </w:rPr>
        <w:t xml:space="preserve"> ощущений движения приводят к плохой координации. Такие дети быстро устают, отличаются пониженной работоспособностью, что в значительной мере связано с физическим недоразвитием.</w:t>
      </w:r>
      <w:r w:rsidRPr="00C62F35">
        <w:rPr>
          <w:sz w:val="28"/>
          <w:szCs w:val="28"/>
        </w:rPr>
        <w:br/>
        <w:t xml:space="preserve">         Относительно разных видов ощущений и восприятия можно сослаться на положение В. И. </w:t>
      </w:r>
      <w:proofErr w:type="spellStart"/>
      <w:r w:rsidRPr="00C62F35">
        <w:rPr>
          <w:sz w:val="28"/>
          <w:szCs w:val="28"/>
        </w:rPr>
        <w:t>Лубовского</w:t>
      </w:r>
      <w:proofErr w:type="spellEnd"/>
      <w:r w:rsidRPr="00C62F35">
        <w:rPr>
          <w:sz w:val="28"/>
          <w:szCs w:val="28"/>
        </w:rPr>
        <w:t xml:space="preserve"> о том, что всем детям с отклонениями развития свойственны снижение темпа и качества переработки информации, ограниченность и неполнота формирования образов и понятий.</w:t>
      </w:r>
      <w:r w:rsidRPr="00C62F35">
        <w:rPr>
          <w:sz w:val="28"/>
          <w:szCs w:val="28"/>
        </w:rPr>
        <w:br/>
        <w:t xml:space="preserve">         Поисковые действия детей с интеллектуальной недостаточностью характеризуются импульсивностью, хаотичностью. Отсутствует планомерность в обследовании объекта, какой бы канал восприятия такие дети ни использовали (слуховой, зрительный, тактильный и т. д.), а по результатам проявляется меньшая полнота и недостаточная точность, односторонность.          Отметим, что выделенные особенности восприятия ярко видны у детей с интеллектуальной </w:t>
      </w:r>
      <w:proofErr w:type="gramStart"/>
      <w:r w:rsidRPr="00C62F35">
        <w:rPr>
          <w:sz w:val="28"/>
          <w:szCs w:val="28"/>
        </w:rPr>
        <w:t>недостаточностью</w:t>
      </w:r>
      <w:proofErr w:type="gramEnd"/>
      <w:r w:rsidRPr="00C62F35">
        <w:rPr>
          <w:sz w:val="28"/>
          <w:szCs w:val="28"/>
        </w:rPr>
        <w:t xml:space="preserve"> в младшем школьном возрасте и только под влиянием коррекционного обучения они постепенно сглаживаются.                                                            </w:t>
      </w:r>
      <w:r w:rsidRPr="00C62F35">
        <w:rPr>
          <w:sz w:val="28"/>
          <w:szCs w:val="28"/>
        </w:rPr>
        <w:br/>
        <w:t>         Коррекционная работа с данной категорией детей основывается на положении Л. С. Выготского о единстве законов развития нормально развивающегося ребенка и отсталого ребенка, выделившего следующие общие закономерности психического развития:</w:t>
      </w:r>
    </w:p>
    <w:p w:rsidR="00C62F35" w:rsidRPr="00C62F35" w:rsidRDefault="00C62F35" w:rsidP="00FE14E6">
      <w:pPr>
        <w:pStyle w:val="a5"/>
        <w:numPr>
          <w:ilvl w:val="0"/>
          <w:numId w:val="31"/>
        </w:numPr>
        <w:shd w:val="clear" w:color="auto" w:fill="FFFFFF"/>
        <w:autoSpaceDE/>
        <w:autoSpaceDN/>
        <w:adjustRightInd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общность основных факторов и движущих сил развития;</w:t>
      </w:r>
    </w:p>
    <w:p w:rsidR="00C62F35" w:rsidRPr="00C62F35" w:rsidRDefault="00C62F35" w:rsidP="00FE14E6">
      <w:pPr>
        <w:pStyle w:val="a5"/>
        <w:numPr>
          <w:ilvl w:val="0"/>
          <w:numId w:val="31"/>
        </w:numPr>
        <w:shd w:val="clear" w:color="auto" w:fill="FFFFFF"/>
        <w:autoSpaceDE/>
        <w:autoSpaceDN/>
        <w:adjustRightInd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возможность появления качественно новых психических образований при взаимодействии с социальной средой, в процессе общения с взрослыми и сверстниками, при включении ребенка в самостоятельную деятельность;</w:t>
      </w:r>
    </w:p>
    <w:p w:rsidR="00C62F35" w:rsidRPr="00C62F35" w:rsidRDefault="00C62F35" w:rsidP="00FE14E6">
      <w:pPr>
        <w:pStyle w:val="a5"/>
        <w:numPr>
          <w:ilvl w:val="0"/>
          <w:numId w:val="31"/>
        </w:numPr>
        <w:shd w:val="clear" w:color="auto" w:fill="FFFFFF"/>
        <w:autoSpaceDE/>
        <w:autoSpaceDN/>
        <w:adjustRightInd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сохранение при аномальном развитии всех стадий психического развития, что и в норме; при этом развитие идет в той же последовательности, но с изменением временных границ и при выраженной специфике проявления;</w:t>
      </w:r>
    </w:p>
    <w:p w:rsidR="00C62F35" w:rsidRPr="00C62F35" w:rsidRDefault="00C62F35" w:rsidP="00FE14E6">
      <w:pPr>
        <w:pStyle w:val="a5"/>
        <w:numPr>
          <w:ilvl w:val="0"/>
          <w:numId w:val="31"/>
        </w:numPr>
        <w:shd w:val="clear" w:color="auto" w:fill="FFFFFF"/>
        <w:autoSpaceDE/>
        <w:autoSpaceDN/>
        <w:adjustRightInd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органический дефект головного мозга накладывает существенные ограничения на возможности его психического развития.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center"/>
        <w:rPr>
          <w:sz w:val="28"/>
          <w:szCs w:val="28"/>
        </w:rPr>
      </w:pPr>
      <w:r w:rsidRPr="00C62F35">
        <w:rPr>
          <w:sz w:val="28"/>
          <w:szCs w:val="28"/>
        </w:rPr>
        <w:t xml:space="preserve">Отечественные ученые (С. Д. </w:t>
      </w:r>
      <w:proofErr w:type="spellStart"/>
      <w:r w:rsidRPr="00C62F35">
        <w:rPr>
          <w:sz w:val="28"/>
          <w:szCs w:val="28"/>
        </w:rPr>
        <w:t>Забрамная</w:t>
      </w:r>
      <w:proofErr w:type="spellEnd"/>
      <w:r w:rsidRPr="00C62F35">
        <w:rPr>
          <w:sz w:val="28"/>
          <w:szCs w:val="28"/>
        </w:rPr>
        <w:t xml:space="preserve">, В. П. Кащенко и др.) отмечали, что, хотя возможности развития интеллекта при умственной недостаточности ограничены, все же, в условиях коррекционного обучения, </w:t>
      </w:r>
      <w:proofErr w:type="gramStart"/>
      <w:r w:rsidRPr="00C62F35">
        <w:rPr>
          <w:sz w:val="28"/>
          <w:szCs w:val="28"/>
        </w:rPr>
        <w:t>возможно</w:t>
      </w:r>
      <w:proofErr w:type="gramEnd"/>
      <w:r w:rsidRPr="00C62F35">
        <w:rPr>
          <w:sz w:val="28"/>
          <w:szCs w:val="28"/>
        </w:rPr>
        <w:t xml:space="preserve"> их поступательное развитие. При этом учитываются не только особенности, но и возможности развития каждого ребенка. Значительным показателем является восприимчивость учащихся к помощи, их реакция на характер и объем помощи со стороны взрослого. При проведении коррекционных занятий необходимо разделение учащихся на группы с целью осуществления индивидуально-дифференц</w:t>
      </w:r>
      <w:r>
        <w:rPr>
          <w:sz w:val="28"/>
          <w:szCs w:val="28"/>
        </w:rPr>
        <w:t>ированного подхода к обучению. </w:t>
      </w:r>
      <w:r w:rsidRPr="00C62F35">
        <w:rPr>
          <w:sz w:val="28"/>
          <w:szCs w:val="28"/>
        </w:rPr>
        <w:t>         </w:t>
      </w:r>
      <w:r w:rsidRPr="00C62F35">
        <w:rPr>
          <w:sz w:val="28"/>
          <w:szCs w:val="28"/>
        </w:rPr>
        <w:br/>
      </w:r>
      <w:r w:rsidRPr="00C62F35">
        <w:rPr>
          <w:b/>
          <w:bCs/>
          <w:sz w:val="28"/>
          <w:szCs w:val="28"/>
        </w:rPr>
        <w:t>         Программа «Развитие психомоторики и сенсорных процессов»</w:t>
      </w:r>
    </w:p>
    <w:p w:rsidR="00C62F35" w:rsidRPr="00C62F35" w:rsidRDefault="00C62F35" w:rsidP="00A6763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Цель:</w:t>
      </w:r>
      <w:r w:rsidRPr="00C62F35">
        <w:rPr>
          <w:sz w:val="28"/>
          <w:szCs w:val="28"/>
        </w:rPr>
        <w:t xml:space="preserve"> дать ребенку правильное многогранное полифункциональное представление об окружающей действительности, способствующее оптимизации его психического развития и более эффективной социализации в обществе на основе </w:t>
      </w:r>
      <w:r w:rsidRPr="00C62F35">
        <w:rPr>
          <w:sz w:val="28"/>
          <w:szCs w:val="28"/>
        </w:rPr>
        <w:lastRenderedPageBreak/>
        <w:t>создания оптимальных условий познания каждого объекта в совокупности сенсорн</w:t>
      </w:r>
      <w:r w:rsidR="00A6763C">
        <w:rPr>
          <w:sz w:val="28"/>
          <w:szCs w:val="28"/>
        </w:rPr>
        <w:t xml:space="preserve">ых </w:t>
      </w:r>
      <w:proofErr w:type="spellStart"/>
      <w:r w:rsidR="00A6763C">
        <w:rPr>
          <w:sz w:val="28"/>
          <w:szCs w:val="28"/>
        </w:rPr>
        <w:t>свойств</w:t>
      </w:r>
      <w:proofErr w:type="gramStart"/>
      <w:r w:rsidR="00A6763C">
        <w:rPr>
          <w:sz w:val="28"/>
          <w:szCs w:val="28"/>
        </w:rPr>
        <w:t>,к</w:t>
      </w:r>
      <w:proofErr w:type="gramEnd"/>
      <w:r w:rsidR="00A6763C">
        <w:rPr>
          <w:sz w:val="28"/>
          <w:szCs w:val="28"/>
        </w:rPr>
        <w:t>ачеств,признаков</w:t>
      </w:r>
      <w:proofErr w:type="spellEnd"/>
      <w:r w:rsidR="00A6763C">
        <w:rPr>
          <w:sz w:val="28"/>
          <w:szCs w:val="28"/>
        </w:rPr>
        <w:t>.</w:t>
      </w:r>
      <w:r w:rsidRPr="00C62F35">
        <w:rPr>
          <w:sz w:val="28"/>
          <w:szCs w:val="28"/>
        </w:rPr>
        <w:br/>
        <w:t> </w:t>
      </w:r>
      <w:r w:rsidRPr="00C62F35">
        <w:rPr>
          <w:b/>
          <w:bCs/>
          <w:sz w:val="28"/>
          <w:szCs w:val="28"/>
        </w:rPr>
        <w:t>Задачи:</w:t>
      </w:r>
      <w:r w:rsidRPr="00C62F35">
        <w:rPr>
          <w:sz w:val="28"/>
          <w:szCs w:val="28"/>
        </w:rPr>
        <w:br/>
        <w:t> обогащение чувственного познавательного опыта (на основе формирования умений наблюдать, сравнивать, выделять существенные признаки предметов и явлений и отражать их в речи), нацеленное на развитие памяти, мышления, речи, воображения;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формирование на основе </w:t>
      </w:r>
      <w:proofErr w:type="gramStart"/>
      <w:r w:rsidRPr="00C62F35">
        <w:rPr>
          <w:sz w:val="28"/>
          <w:szCs w:val="28"/>
        </w:rPr>
        <w:t>активизации работы всех органов чувств адекватного восприятия явлений</w:t>
      </w:r>
      <w:proofErr w:type="gramEnd"/>
      <w:r w:rsidRPr="00C62F35">
        <w:rPr>
          <w:sz w:val="28"/>
          <w:szCs w:val="28"/>
        </w:rPr>
        <w:t xml:space="preserve"> и объектов окружающей действительности в совокупности их свойств;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коррекция недостатков познавательной деятельности детей в процессе систематического и целенаправленного формирования полноценного восприятия формы, конструкции, величины, цвета, особых свой</w:t>
      </w:r>
      <w:proofErr w:type="gramStart"/>
      <w:r w:rsidRPr="00C62F35">
        <w:rPr>
          <w:sz w:val="28"/>
          <w:szCs w:val="28"/>
        </w:rPr>
        <w:t>ств пр</w:t>
      </w:r>
      <w:proofErr w:type="gramEnd"/>
      <w:r w:rsidRPr="00C62F35">
        <w:rPr>
          <w:sz w:val="28"/>
          <w:szCs w:val="28"/>
        </w:rPr>
        <w:t>едметов, их положения в пространстве;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формирование пространственно-временных ориентировок;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развитие </w:t>
      </w:r>
      <w:proofErr w:type="spellStart"/>
      <w:r w:rsidRPr="00C62F35">
        <w:rPr>
          <w:sz w:val="28"/>
          <w:szCs w:val="28"/>
        </w:rPr>
        <w:t>слухоголосовых</w:t>
      </w:r>
      <w:proofErr w:type="spellEnd"/>
      <w:r w:rsidRPr="00C62F35">
        <w:rPr>
          <w:sz w:val="28"/>
          <w:szCs w:val="28"/>
        </w:rPr>
        <w:t xml:space="preserve"> координаций;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совершенствование сенсорно-перцептивной деятельности;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обогащение словарного запаса детей на основе использования соответствующей терминологии;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исправление недостатков моторики; совершенствование зрительно-двигательной координации;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формирование точности и целенаправленности движений</w:t>
      </w:r>
      <w:r w:rsidR="00A6763C">
        <w:rPr>
          <w:sz w:val="28"/>
          <w:szCs w:val="28"/>
        </w:rPr>
        <w:t xml:space="preserve"> и действий.</w:t>
      </w:r>
      <w:r w:rsidRPr="00C62F35">
        <w:rPr>
          <w:sz w:val="28"/>
          <w:szCs w:val="28"/>
        </w:rPr>
        <w:br/>
        <w:t xml:space="preserve">         Замедленность, </w:t>
      </w:r>
      <w:proofErr w:type="spellStart"/>
      <w:r w:rsidRPr="00C62F35">
        <w:rPr>
          <w:sz w:val="28"/>
          <w:szCs w:val="28"/>
        </w:rPr>
        <w:t>недифференцированность</w:t>
      </w:r>
      <w:proofErr w:type="spellEnd"/>
      <w:r w:rsidRPr="00C62F35">
        <w:rPr>
          <w:sz w:val="28"/>
          <w:szCs w:val="28"/>
        </w:rPr>
        <w:t>, узость объема восприятия, нарушения аналитико-синтетической деятельности, специфические недостатки памяти умственно отсталого ребенка затрудняют его знакомство с окружающим миром. Такого ребенка следует научить наблюдать за объектом, рассматривать его, ощупывать и обследовать; определять отношения выявленных свойств и качеств данного предмета к свойствам и качествам других предметов (т.е. ученик должен овладеть своеобразными чувственными мерками, которые сложились исторически, - сенсорными эталонами).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 Усвоение сенсорных эталонов - системы геометрических форм, шкалы величины, цветового спектра и предусматривает данная программа.</w:t>
      </w:r>
      <w:r w:rsidRPr="00C62F35">
        <w:rPr>
          <w:sz w:val="28"/>
          <w:szCs w:val="28"/>
        </w:rPr>
        <w:br/>
        <w:t>         Совершенствование работы всех видов анализаторов: зрительного, слухового, тактильно-двигательного, обонятельного, вкусового, осязательного является необходимой предпосылкой развития познавательной деятельности умственно отсталых школьников. Эффективность аналитико-синтетической деятельности в процессе восприятия также обеспечивает использование сенсомоторных действий: чтобы познакомиться с каким-то предметом практически, его нужно потрогать руками, сжать, погладить, покатать и т.д. Развитие сенсорной системы тесно связано с развитием моторики, поэтому в программу включены задачи совершенствования координации движений, преодоления моторной неловкости.</w:t>
      </w:r>
      <w:r w:rsidRPr="00C62F35">
        <w:rPr>
          <w:sz w:val="28"/>
          <w:szCs w:val="28"/>
        </w:rPr>
        <w:br/>
        <w:t xml:space="preserve">         Для умственно отсталых детей характерны выраженные отклонения в речевом развитии. Применение на </w:t>
      </w:r>
      <w:proofErr w:type="spellStart"/>
      <w:r w:rsidRPr="00C62F35">
        <w:rPr>
          <w:sz w:val="28"/>
          <w:szCs w:val="28"/>
        </w:rPr>
        <w:t>психокоррекционных</w:t>
      </w:r>
      <w:proofErr w:type="spellEnd"/>
      <w:r w:rsidRPr="00C62F35">
        <w:rPr>
          <w:sz w:val="28"/>
          <w:szCs w:val="28"/>
        </w:rPr>
        <w:t xml:space="preserve"> занятиях приемов, облегчающих </w:t>
      </w:r>
      <w:r w:rsidRPr="00C62F35">
        <w:rPr>
          <w:sz w:val="28"/>
          <w:szCs w:val="28"/>
        </w:rPr>
        <w:lastRenderedPageBreak/>
        <w:t xml:space="preserve">восприятие (показ предметов, использование стимулирующих реплик и направляющих внимание вопросов, рассказ педагога, игра, создание проблемной ситуации и т.д.), побуждает учеников к </w:t>
      </w:r>
      <w:proofErr w:type="spellStart"/>
      <w:r w:rsidRPr="00C62F35">
        <w:rPr>
          <w:sz w:val="28"/>
          <w:szCs w:val="28"/>
        </w:rPr>
        <w:t>оречевлению</w:t>
      </w:r>
      <w:proofErr w:type="spellEnd"/>
      <w:r w:rsidRPr="00C62F35">
        <w:rPr>
          <w:sz w:val="28"/>
          <w:szCs w:val="28"/>
        </w:rPr>
        <w:t xml:space="preserve"> того, что они видят, к выполнению действий с объектом и к формулированию полученных результатов. Разные виды деятельности предоставляют большие возможности для обогащения словарного запаса детей.</w:t>
      </w:r>
      <w:r w:rsidRPr="00C62F35">
        <w:rPr>
          <w:sz w:val="28"/>
          <w:szCs w:val="28"/>
        </w:rPr>
        <w:br/>
        <w:t>         Особое внимание уделяется специальному формированию умений планировать предстоящую деятельность, контролировать ход работы и давать отчет по ее окончании.</w:t>
      </w:r>
      <w:r w:rsidRPr="00C62F35">
        <w:rPr>
          <w:sz w:val="28"/>
          <w:szCs w:val="28"/>
        </w:rPr>
        <w:br/>
        <w:t>         Программа предусматривает развитие и воспитание детей в различных видах деятельности (игра, изо-деятельность, аппликация и т.д.), преимущественно коллективных, что взаимно обогащает учеников, вызывает у них положительные эмоции, учит управлять собственным поведением.</w:t>
      </w:r>
      <w:r w:rsidRPr="00C62F35">
        <w:rPr>
          <w:sz w:val="28"/>
          <w:szCs w:val="28"/>
        </w:rPr>
        <w:br/>
        <w:t>         Программа по развитию психомоторики и сенсорных процессов включает в себя следующие разделы: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развитие крупной и мелкой моторики, </w:t>
      </w:r>
      <w:proofErr w:type="spellStart"/>
      <w:r w:rsidRPr="00C62F35">
        <w:rPr>
          <w:sz w:val="28"/>
          <w:szCs w:val="28"/>
        </w:rPr>
        <w:t>графомоторных</w:t>
      </w:r>
      <w:proofErr w:type="spellEnd"/>
      <w:r w:rsidRPr="00C62F35">
        <w:rPr>
          <w:sz w:val="28"/>
          <w:szCs w:val="28"/>
        </w:rPr>
        <w:t xml:space="preserve"> навыков;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восприятие формы, величины, цвета; конструирование предметов;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восприятие пространства;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восприятие времени;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восприятие особых свой</w:t>
      </w:r>
      <w:proofErr w:type="gramStart"/>
      <w:r w:rsidRPr="00C62F35">
        <w:rPr>
          <w:sz w:val="28"/>
          <w:szCs w:val="28"/>
        </w:rPr>
        <w:t>ств пр</w:t>
      </w:r>
      <w:proofErr w:type="gramEnd"/>
      <w:r w:rsidRPr="00C62F35">
        <w:rPr>
          <w:sz w:val="28"/>
          <w:szCs w:val="28"/>
        </w:rPr>
        <w:t>едметов через развитие осязания, обоняния, барических ощущений, вкусовых качеств;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кинестетическое и кинетическое развитие;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тактильно-двигательное восприятие;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развитие слухового восприятия и слуховой памяти;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развитие зрительного восприятия и зрительной памяти.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rPr>
          <w:sz w:val="28"/>
          <w:szCs w:val="28"/>
        </w:rPr>
      </w:pPr>
      <w:r w:rsidRPr="00C62F35">
        <w:rPr>
          <w:sz w:val="28"/>
          <w:szCs w:val="28"/>
        </w:rPr>
        <w:t xml:space="preserve">         Программа строится на индивидуальном обучении учащегося, 1 раза в неделю, в связи с особенностями ребенка, характера имеющихся у них затруднений и отклонений в развитии. </w:t>
      </w:r>
      <w:proofErr w:type="spellStart"/>
      <w:r w:rsidRPr="00C62F35">
        <w:rPr>
          <w:sz w:val="28"/>
          <w:szCs w:val="28"/>
        </w:rPr>
        <w:t>Тренинговые</w:t>
      </w:r>
      <w:proofErr w:type="spellEnd"/>
      <w:r w:rsidRPr="00C62F35">
        <w:rPr>
          <w:sz w:val="28"/>
          <w:szCs w:val="28"/>
        </w:rPr>
        <w:t xml:space="preserve"> формы работы включают обучение, игру, изобразительную деятельность, элементы занятий с прослушиванием музыки, физкультуры, развития речи. Это позволяет создавать основу для более успешного усвоения учащимися программных знаний; способствует развитию у них рефлексивных начал; дает возможность спрогнозировать дальнейшую положительную социализацию в обществе.                                     </w:t>
      </w:r>
      <w:r w:rsidRPr="00C62F35">
        <w:rPr>
          <w:sz w:val="28"/>
          <w:szCs w:val="28"/>
        </w:rPr>
        <w:br/>
        <w:t xml:space="preserve">         В основе программы лежит комплексный подход. Он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 Педагог-психолог самостоятельно определяет круг задач, решаемых на каждом конкретном занятии и выделяет из них </w:t>
      </w:r>
      <w:proofErr w:type="gramStart"/>
      <w:r w:rsidRPr="00C62F35">
        <w:rPr>
          <w:sz w:val="28"/>
          <w:szCs w:val="28"/>
        </w:rPr>
        <w:t>приоритетную</w:t>
      </w:r>
      <w:proofErr w:type="gramEnd"/>
      <w:r w:rsidRPr="00C62F35">
        <w:rPr>
          <w:sz w:val="28"/>
          <w:szCs w:val="28"/>
        </w:rPr>
        <w:t>.</w:t>
      </w:r>
      <w:r w:rsidRPr="00C62F35">
        <w:rPr>
          <w:sz w:val="28"/>
          <w:szCs w:val="28"/>
        </w:rPr>
        <w:br/>
        <w:t>         Коррекционные занятия проводятся во второй половине дня по специально составленному расписанию, в соответствии с учебным планом, то есть 34 часа в год.</w:t>
      </w:r>
      <w:r w:rsidRPr="00C62F35">
        <w:rPr>
          <w:sz w:val="28"/>
          <w:szCs w:val="28"/>
        </w:rPr>
        <w:br/>
        <w:t xml:space="preserve">         Для проведения коррекционной работы требуется специально организованная предметно-пространственная развивающая среда:                                                                                             </w:t>
      </w:r>
      <w:r w:rsidRPr="00C62F35">
        <w:rPr>
          <w:sz w:val="28"/>
          <w:szCs w:val="28"/>
        </w:rPr>
        <w:br/>
        <w:t> 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62F35">
        <w:rPr>
          <w:sz w:val="28"/>
          <w:szCs w:val="28"/>
        </w:rPr>
        <w:lastRenderedPageBreak/>
        <w:t xml:space="preserve">игрушки и пособия для развития тонкой моторики, спортивный инвентарь для развития крупной моторики (шнуровки, мозаики, мячи, </w:t>
      </w:r>
      <w:proofErr w:type="spellStart"/>
      <w:r w:rsidRPr="00C62F35">
        <w:rPr>
          <w:sz w:val="28"/>
          <w:szCs w:val="28"/>
        </w:rPr>
        <w:t>кольцебросы</w:t>
      </w:r>
      <w:proofErr w:type="spellEnd"/>
      <w:r w:rsidRPr="00C62F35">
        <w:rPr>
          <w:sz w:val="28"/>
          <w:szCs w:val="28"/>
        </w:rPr>
        <w:t>, обручи, сенсорная "тропа" для ног, массажный коврик, полусфера и др.);</w:t>
      </w:r>
      <w:proofErr w:type="gramEnd"/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оборудование для занятий музыкой, ритмикой, изобразительной </w:t>
      </w:r>
      <w:proofErr w:type="spellStart"/>
      <w:proofErr w:type="gramStart"/>
      <w:r w:rsidRPr="00C62F35">
        <w:rPr>
          <w:sz w:val="28"/>
          <w:szCs w:val="28"/>
        </w:rPr>
        <w:t>дея-тельностью</w:t>
      </w:r>
      <w:proofErr w:type="spellEnd"/>
      <w:proofErr w:type="gramEnd"/>
      <w:r w:rsidRPr="00C62F35">
        <w:rPr>
          <w:sz w:val="28"/>
          <w:szCs w:val="28"/>
        </w:rPr>
        <w:t xml:space="preserve"> (магнитофон, набор аудио- и видеокассет для релаксации, звучащие музыкальные инструменты, изобразительные материалы и др.);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разнообразный арсенал техники </w:t>
      </w:r>
      <w:proofErr w:type="spellStart"/>
      <w:r w:rsidRPr="00C62F35">
        <w:rPr>
          <w:sz w:val="28"/>
          <w:szCs w:val="28"/>
        </w:rPr>
        <w:t>арттерапии</w:t>
      </w:r>
      <w:proofErr w:type="spellEnd"/>
      <w:r w:rsidRPr="00C62F35">
        <w:rPr>
          <w:sz w:val="28"/>
          <w:szCs w:val="28"/>
        </w:rPr>
        <w:t xml:space="preserve"> (различные куклы, сюжетные игрушки, элементы одежды, принадлежности для </w:t>
      </w:r>
      <w:proofErr w:type="spellStart"/>
      <w:r w:rsidRPr="00C62F35">
        <w:rPr>
          <w:sz w:val="28"/>
          <w:szCs w:val="28"/>
        </w:rPr>
        <w:t>аромотерапии</w:t>
      </w:r>
      <w:proofErr w:type="spellEnd"/>
      <w:r w:rsidRPr="00C62F35">
        <w:rPr>
          <w:sz w:val="28"/>
          <w:szCs w:val="28"/>
        </w:rPr>
        <w:t xml:space="preserve"> и др.).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center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СТРУКТУРА ПРОВЕДЕНИЯ ЗАНЯТИЙ.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Содержание первого и последнего разделов</w:t>
      </w:r>
      <w:r w:rsidRPr="00C62F35">
        <w:rPr>
          <w:sz w:val="28"/>
          <w:szCs w:val="28"/>
        </w:rPr>
        <w:t xml:space="preserve"> составляют психодиагностические методики для определения уровня </w:t>
      </w:r>
      <w:proofErr w:type="spellStart"/>
      <w:r w:rsidRPr="00C62F35">
        <w:rPr>
          <w:sz w:val="28"/>
          <w:szCs w:val="28"/>
        </w:rPr>
        <w:t>сформированности</w:t>
      </w:r>
      <w:proofErr w:type="spellEnd"/>
      <w:r w:rsidRPr="00C62F35">
        <w:rPr>
          <w:sz w:val="28"/>
          <w:szCs w:val="28"/>
        </w:rPr>
        <w:t xml:space="preserve"> сенсомоторных процессов у учащихся и эффективности проводимых коррекционных занятий на каждом этапе.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Содержание второго раздела</w:t>
      </w:r>
      <w:r w:rsidRPr="00C62F35">
        <w:rPr>
          <w:sz w:val="28"/>
          <w:szCs w:val="28"/>
        </w:rPr>
        <w:t> начинается </w:t>
      </w:r>
      <w:r w:rsidRPr="00C62F35">
        <w:rPr>
          <w:b/>
          <w:bCs/>
          <w:sz w:val="28"/>
          <w:szCs w:val="28"/>
        </w:rPr>
        <w:t xml:space="preserve">со знакомства с приёмами правильного </w:t>
      </w:r>
      <w:proofErr w:type="spellStart"/>
      <w:r w:rsidRPr="00C62F35">
        <w:rPr>
          <w:b/>
          <w:bCs/>
          <w:sz w:val="28"/>
          <w:szCs w:val="28"/>
        </w:rPr>
        <w:t>диафрагментального</w:t>
      </w:r>
      <w:proofErr w:type="spellEnd"/>
      <w:r w:rsidRPr="00C62F35">
        <w:rPr>
          <w:b/>
          <w:bCs/>
          <w:sz w:val="28"/>
          <w:szCs w:val="28"/>
        </w:rPr>
        <w:t xml:space="preserve"> дыхания и релаксации.</w:t>
      </w:r>
      <w:r w:rsidRPr="00C62F35">
        <w:rPr>
          <w:sz w:val="28"/>
          <w:szCs w:val="28"/>
        </w:rPr>
        <w:t> Упражнения данной группы включены в большинство предлагаемых занятий, так как способствуют оптимизации систем организма, общему оздоровлению и улучшению самочувствия. Успокаивают и способствуют концентрации внимания. Упражнения на релаксацию способствуют снятию усталости, восстановлению сил. А хорошо подобранная к данным упражнениям музыка, цвет благотворно влияют на соматическое и психическое состояние ребёнка. Также в этом разделе подобраны следующие упражнения: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rPr>
          <w:sz w:val="28"/>
          <w:szCs w:val="28"/>
        </w:rPr>
      </w:pPr>
      <w:r w:rsidRPr="00C62F35">
        <w:rPr>
          <w:sz w:val="28"/>
          <w:szCs w:val="28"/>
        </w:rPr>
        <w:t xml:space="preserve">- </w:t>
      </w:r>
      <w:proofErr w:type="gramStart"/>
      <w:r w:rsidRPr="00C62F35">
        <w:rPr>
          <w:sz w:val="28"/>
          <w:szCs w:val="28"/>
        </w:rPr>
        <w:t>стимулирующие</w:t>
      </w:r>
      <w:proofErr w:type="gramEnd"/>
      <w:r w:rsidRPr="00C62F35">
        <w:rPr>
          <w:sz w:val="28"/>
          <w:szCs w:val="28"/>
        </w:rPr>
        <w:t>, повышающие энергетический потенциал;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rPr>
          <w:sz w:val="28"/>
          <w:szCs w:val="28"/>
        </w:rPr>
      </w:pPr>
      <w:r w:rsidRPr="00C62F35">
        <w:rPr>
          <w:sz w:val="28"/>
          <w:szCs w:val="28"/>
        </w:rPr>
        <w:t>-направленные на оптимизацию</w:t>
      </w:r>
      <w:r w:rsidR="00A6763C">
        <w:rPr>
          <w:sz w:val="28"/>
          <w:szCs w:val="28"/>
        </w:rPr>
        <w:t xml:space="preserve"> тонуса и обучение релаксации; </w:t>
      </w:r>
      <w:r w:rsidRPr="00C62F35">
        <w:rPr>
          <w:sz w:val="28"/>
          <w:szCs w:val="28"/>
        </w:rPr>
        <w:br/>
        <w:t>- работа с локальными мышечными движениями;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rPr>
          <w:sz w:val="28"/>
          <w:szCs w:val="28"/>
        </w:rPr>
      </w:pPr>
      <w:r w:rsidRPr="00C62F35">
        <w:rPr>
          <w:sz w:val="28"/>
          <w:szCs w:val="28"/>
        </w:rPr>
        <w:t>- для повышения устойчивости;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rPr>
          <w:sz w:val="28"/>
          <w:szCs w:val="28"/>
        </w:rPr>
      </w:pPr>
      <w:r w:rsidRPr="00C62F35">
        <w:rPr>
          <w:sz w:val="28"/>
          <w:szCs w:val="28"/>
        </w:rPr>
        <w:t>- работа с патологическими ригидными телесными установками.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Следующая группа упражнений направлена на коррекцию таких недостатков: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бедность, однотипность движений тела в пространстве, недостаточная координация и </w:t>
      </w:r>
      <w:proofErr w:type="spellStart"/>
      <w:r w:rsidRPr="00C62F35">
        <w:rPr>
          <w:sz w:val="28"/>
          <w:szCs w:val="28"/>
        </w:rPr>
        <w:t>несформированность</w:t>
      </w:r>
      <w:proofErr w:type="spellEnd"/>
      <w:r w:rsidRPr="00C62F35">
        <w:rPr>
          <w:sz w:val="28"/>
          <w:szCs w:val="28"/>
        </w:rPr>
        <w:t xml:space="preserve"> сенсомоторных координации;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обеднение перцептивных и </w:t>
      </w:r>
      <w:proofErr w:type="spellStart"/>
      <w:r w:rsidRPr="00C62F35">
        <w:rPr>
          <w:sz w:val="28"/>
          <w:szCs w:val="28"/>
        </w:rPr>
        <w:t>мнестических</w:t>
      </w:r>
      <w:proofErr w:type="spellEnd"/>
      <w:r w:rsidRPr="00C62F35">
        <w:rPr>
          <w:sz w:val="28"/>
          <w:szCs w:val="28"/>
        </w:rPr>
        <w:t xml:space="preserve"> возможностей ребенка;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C62F35">
        <w:rPr>
          <w:sz w:val="28"/>
          <w:szCs w:val="28"/>
        </w:rPr>
        <w:t>несформированность</w:t>
      </w:r>
      <w:proofErr w:type="spellEnd"/>
      <w:r w:rsidRPr="00C62F35">
        <w:rPr>
          <w:sz w:val="28"/>
          <w:szCs w:val="28"/>
        </w:rPr>
        <w:t xml:space="preserve"> пространственных представлений.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К ней относятся: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упражнения на развитие чувства ритма;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развитие перцептивных и </w:t>
      </w:r>
      <w:proofErr w:type="spellStart"/>
      <w:r w:rsidRPr="00C62F35">
        <w:rPr>
          <w:sz w:val="28"/>
          <w:szCs w:val="28"/>
        </w:rPr>
        <w:t>мнемических</w:t>
      </w:r>
      <w:proofErr w:type="spellEnd"/>
      <w:r w:rsidRPr="00C62F35">
        <w:rPr>
          <w:sz w:val="28"/>
          <w:szCs w:val="28"/>
        </w:rPr>
        <w:t xml:space="preserve"> возможностей;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формирование пространственных представлений;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упражнения, связанные с динамической организацией двигательного акта;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развитие ловкости, точности, одновременности движений;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развитие произвольного внимания.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Раздел 3</w:t>
      </w:r>
      <w:r w:rsidRPr="00C62F35">
        <w:rPr>
          <w:sz w:val="28"/>
          <w:szCs w:val="28"/>
        </w:rPr>
        <w:t> содержит упражнения и задания, способствующие сенсорному развитию учащихся - развитию целостности восприятия, формированию представлений о внешних свойствах предметов, величине, форме, цвете; формированию временных и пространственных представлений. Кроме этого несколько занятий отводится на развитие тактильно - слухового восприятия.</w:t>
      </w:r>
      <w:r w:rsidRPr="00C62F35">
        <w:rPr>
          <w:sz w:val="28"/>
          <w:szCs w:val="28"/>
        </w:rPr>
        <w:br/>
        <w:t>В этом же разделе учащиеся знакомятся с основными эмоциями и учатся их распознавать.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lastRenderedPageBreak/>
        <w:t>В программе определен объем умений, которым должны овладеть учащиеся к концу года обучения.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b/>
          <w:bCs/>
          <w:sz w:val="28"/>
          <w:szCs w:val="28"/>
        </w:rPr>
        <w:t>ОСНОВНЫЕ УМЕНИЯ И НАВЫКИ: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На занятиях по развитию психомоторики и сенсорных процессов школьники должны научиться: 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целенаправленно выполнять действия по инструкции педагога;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ориентироваться на сенсорные эталоны;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узнавать предметы по заданным признакам;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анализировать и сравнивать предметы по внешним признакам;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различать и уметь находить различные цвета и оттенки, формы;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классифицировать предметы по форме, цвету, величине, функциональному назначению;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 xml:space="preserve">составлять </w:t>
      </w:r>
      <w:proofErr w:type="spellStart"/>
      <w:r w:rsidRPr="00C62F35">
        <w:rPr>
          <w:sz w:val="28"/>
          <w:szCs w:val="28"/>
        </w:rPr>
        <w:t>сериационные</w:t>
      </w:r>
      <w:proofErr w:type="spellEnd"/>
      <w:r w:rsidRPr="00C62F35">
        <w:rPr>
          <w:sz w:val="28"/>
          <w:szCs w:val="28"/>
        </w:rPr>
        <w:t xml:space="preserve"> ряды предметов и их изображений по разным признакам;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практически выделять признаки и свойства объектов и явлений;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давать полное описание объектов и явлений;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различать противоположно направленные действия и явления;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видеть временные рамки своей деятельности;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определять последовательность событий;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выделять части суток и определять порядок дней недели;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различать речевые и неречевые звуки;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составлять предмет из частей;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определять на ощупь величину предметов;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зрительно определять отличительные и общие признаки двух предметов;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распознавать эмоции;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ориентироваться в пространстве и на листе бумаги;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целенаправленно выполнять действия по инструкции;</w:t>
      </w:r>
    </w:p>
    <w:p w:rsidR="00C62F35" w:rsidRPr="00C62F35" w:rsidRDefault="00C62F35" w:rsidP="00C62F35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самопроизвольно согласовывать свои движения и действия;</w:t>
      </w:r>
    </w:p>
    <w:p w:rsidR="00C62F35" w:rsidRPr="00A6763C" w:rsidRDefault="00C62F35" w:rsidP="00A6763C">
      <w:pPr>
        <w:pStyle w:val="a5"/>
        <w:shd w:val="clear" w:color="auto" w:fill="FFFFFF"/>
        <w:spacing w:before="0" w:after="0" w:line="240" w:lineRule="auto"/>
        <w:ind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опосредовать свою деятельность речью.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КОРРЕКЦИЯ ПСИХОМОТОРИКИ И СЕНСОРНЫХ ПРОЦЕССОВ</w:t>
      </w:r>
    </w:p>
    <w:p w:rsidR="00C62F35" w:rsidRPr="00C62F35" w:rsidRDefault="00C62F35" w:rsidP="00C62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учащихся 3 классов</w:t>
      </w:r>
    </w:p>
    <w:p w:rsidR="00C62F35" w:rsidRPr="00C62F35" w:rsidRDefault="00C62F35" w:rsidP="00C62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КУРСА ДЛЯ 3 КЛАССА ВКЛЮЧАЕТ СЛЕДУЮЩИЕ РАЗДЕЛЫ:</w:t>
      </w:r>
    </w:p>
    <w:p w:rsidR="00C62F35" w:rsidRPr="00C62F35" w:rsidRDefault="00C62F35" w:rsidP="00C6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62F35" w:rsidRPr="00C62F35" w:rsidRDefault="00C62F35" w:rsidP="00C6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   1. Исследование психомоторики и сенсорных процессов (3 часа)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Исследование общей осведомлённости и кругозора учащихся. Исследование мелкой и крупной моторики рук. Динамическая, статическая координация. Ловкость и точность движений.</w:t>
      </w: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Исследование сенсорных процессов. Исследование восприятия   (форма, цвет, размер, материал, пространство и время). Представления о внешних свойствах предметов. Эмоции.</w:t>
      </w:r>
    </w:p>
    <w:p w:rsidR="00C62F35" w:rsidRPr="00C62F35" w:rsidRDefault="00C62F35" w:rsidP="00C6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  2. Развитие крупной и мелкой моторики, </w:t>
      </w:r>
      <w:proofErr w:type="spellStart"/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графомоторных</w:t>
      </w:r>
      <w:proofErr w:type="spellEnd"/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навыков (15 часов)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   МОДУЛЬ. Приёмы правильного </w:t>
      </w:r>
      <w:proofErr w:type="spellStart"/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диафрагментального</w:t>
      </w:r>
      <w:proofErr w:type="spellEnd"/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дыхания.  (2 часа)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Повторяем приёмы 4-х фазного </w:t>
      </w:r>
      <w:proofErr w:type="spell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диафрагментального</w:t>
      </w:r>
      <w:proofErr w:type="spell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 ("Вдох - Задержка - Выдох - Задержка"). Тренировка правильного дыхания (длительность 3-4 </w:t>
      </w: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сек, постепенное увеличение до 5-6 сек.). Выполнение дыхательных упражнений. Соединение дыхания с движениями (убыстряем шаг, бег)</w:t>
      </w:r>
      <w:proofErr w:type="gram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ренировка дыхания во время движения. Массаж и самомассаж. Знакомство с элементами массажа.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 МОДУЛЬ. Оптимизация тонуса. Приёмы релаксации.(2 часа)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Вспоминаем пройденное и знакомимся с новыми приёмами </w:t>
      </w:r>
      <w:proofErr w:type="spell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релаксации</w:t>
      </w:r>
      <w:proofErr w:type="gram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тапы</w:t>
      </w:r>
      <w:proofErr w:type="spell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релаксации. Тренировка навыка расслабления и напряжения. Практическое освоение этапов. Выполнение упражнений на расслабление частей тела.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  МОДУЛЬ. Коррекция крупной моторики  (5 часов)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Подвижные игры на развитие моторных навыков. Целенаправленность выполнения действий и движений по инструкции педагога. Развитие быстроты, ловкости и точности движений. Развитие умения контролировать сменяемость действий. Развитие согласованности и одновременности движений различных частей тела (повороты и броски, наклоны и повороты)</w:t>
      </w:r>
      <w:proofErr w:type="gram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выразительности движений. Развитие слуховой и тактильной координации.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   МОДУЛЬ. Коррекция мелкой моторики и </w:t>
      </w:r>
      <w:proofErr w:type="spellStart"/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графомоторных</w:t>
      </w:r>
      <w:proofErr w:type="spellEnd"/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навыков  (6 часов)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Развитие координации движений кисти рук и пальцев. Пальчиковая гимнастика. Повторяем штриховальные линии. Рисование, штриховка, обводка, по трафарету с </w:t>
      </w:r>
      <w:proofErr w:type="spell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дорисовыванием</w:t>
      </w:r>
      <w:proofErr w:type="spell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 и предметов, придумыванием сюжета. Соединение точек по порядку (по программе 3-класса в пределах 100). Развитие счётных навыков. Учимся составлять рассказ по картинке. Развитие координации движений руки и глаза. Рисуем вторую половинку картинки. Аппликация из различного материала. Развитие моторной координации. Упражнения с массажными мячами. Выполнение графических работ под диктовку ("Морской бой")</w:t>
      </w:r>
      <w:proofErr w:type="gram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 по клеткам вверх-вниз, вправо-влево, по диагонали.</w:t>
      </w:r>
    </w:p>
    <w:p w:rsidR="00C62F35" w:rsidRPr="00C62F35" w:rsidRDefault="00C62F35" w:rsidP="00C6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РАЗДЕЛ   3. Коррекция сенсорных процессов (14 часов)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  МОДУЛЬ. Восприятие формы, цвета, звуков. Конструирование предметов   (4 часа)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Назначение предметов. Спорт, игры, увлечения. Количество. Столько же. Больше, меньше на... Экономическая игра. Сложные настольные игры с правилами (переход хода, пропуск хода, движение по стрелкам и т.д.). Форма предметов. Конструирование предметов сложной формы Формирование сенсорных эталонов.</w:t>
      </w: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Классификация предметов. Цвета и оттенки предметов. Погружаемся в мир звуков. Ориентировка на собственном теле и теле другого человека. Определение расположения предметов в пространстве. Справа-слева. Вверху-внизу. В центре. </w:t>
      </w:r>
      <w:proofErr w:type="gram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Выше-ниже</w:t>
      </w:r>
      <w:proofErr w:type="gram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в заданном направлении. Составляем целое из частей. Разрезные картинки. Классифицируем по различным признакам: форма, цвет, размер. Составляем рассказ по картинке. Определение расположения предметов в пространстве. Движение в заданном направлении. Классификация предметов. Цвета и оттенки предметов. Погружаемся в мир звуков.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  МОДУЛЬ. Развитие зрительно-моторной координации (3 часа)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Ориентировка на собственном теле и теле другого человека. Определение расположения предметов в пространстве. Справа-слева. Вверху-внизу. В центре. </w:t>
      </w:r>
      <w:proofErr w:type="gram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Выше-ниже</w:t>
      </w:r>
      <w:proofErr w:type="gram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Движение в заданном </w:t>
      </w:r>
      <w:proofErr w:type="spell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proofErr w:type="gram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равый</w:t>
      </w:r>
      <w:proofErr w:type="spell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верхний угол. Правый - </w:t>
      </w: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нижний угол. Левый - верхний угол. Левый - нижний угол. Ориентировка на листе бумаги.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  МОДУЛЬ. Восприятие времени  (4 часа)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Повторяем времена года. Смена времён года. Раньше - позже. Месяцы. Год - 12 месяцев. Последовательность событий. Дни недели. Сутки: День и ночь. Вечер и утро.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   МОДУЛЬ. Эмоциональный мир  (3 часа)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Эмоциональный мир человека. Радость "Цветик - </w:t>
      </w:r>
      <w:proofErr w:type="spell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Страх/испуг </w:t>
      </w:r>
      <w:proofErr w:type="spellStart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"Лиса и петух". Грусть/печаль "По щучьему велению". Гнев "Лиса и заяц". Доброта "Волк и телёнок". Злость "Золушка".</w:t>
      </w:r>
    </w:p>
    <w:p w:rsidR="00C62F35" w:rsidRPr="00C62F35" w:rsidRDefault="00C62F35" w:rsidP="00C6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РАЗДЕЛ   4. Повторяем </w:t>
      </w:r>
      <w:proofErr w:type="gramStart"/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пройденное</w:t>
      </w:r>
      <w:proofErr w:type="gramEnd"/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(2 часа)</w:t>
      </w:r>
    </w:p>
    <w:p w:rsidR="00C62F35" w:rsidRPr="00C62F35" w:rsidRDefault="00C62F35" w:rsidP="00C62F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Выполняем упражнения на 4-х фазное дыхание. Повторяем элементы релаксации. Упражнение на развитие мелкой моторики. Упражнения на развитие восприятия.</w:t>
      </w:r>
    </w:p>
    <w:p w:rsidR="00C62F35" w:rsidRPr="00A6763C" w:rsidRDefault="00C62F35" w:rsidP="00A67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62F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Учащиеся 3 класса должны уметь: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целенаправленно выполнять действия по инструкции педагога;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быстро и точно передвигаться в пространстве;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анализировать и сравнивать предметы по предложенным признакам (форма, величина, цвет);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определять времена года и называть их признаки;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последовательно соединять точки; владеть счётными операциями по программе;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выполнять творческие работы из различных материалов;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конструировать без опоры на образец;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выделять предмет из группы;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определять картинку к заданным эталонам;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определять материал, из которого сделан предмет;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выполнять упражнения на дыхание и расслабление;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выполнять пальчиковые упражнения;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различать основные цвета, знать оттенки цветов;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классифицировать фигуры по нескольким признакам;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ориентироваться на листе бумаги и в пространстве;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распознавать основные эмоции, уметь их показывать;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составлять предмет из частей;</w:t>
      </w:r>
    </w:p>
    <w:p w:rsidR="00C62F35" w:rsidRPr="00C62F35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знать элементы 2-х фазного и 4-х фазного дыхания и выполнять по команде педагога;</w:t>
      </w:r>
    </w:p>
    <w:p w:rsidR="00C62F35" w:rsidRPr="00A6763C" w:rsidRDefault="00C62F35" w:rsidP="00FE14E6">
      <w:pPr>
        <w:pStyle w:val="af2"/>
        <w:numPr>
          <w:ilvl w:val="0"/>
          <w:numId w:val="32"/>
        </w:numPr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  <w:r w:rsidRPr="00C62F35">
        <w:rPr>
          <w:sz w:val="28"/>
          <w:szCs w:val="28"/>
        </w:rPr>
        <w:t>выполнять графическ</w:t>
      </w:r>
      <w:r w:rsidR="00A6763C">
        <w:rPr>
          <w:sz w:val="28"/>
          <w:szCs w:val="28"/>
        </w:rPr>
        <w:t>ие работы под диктовку педагога.</w:t>
      </w:r>
    </w:p>
    <w:p w:rsidR="00C62F35" w:rsidRPr="00C62F35" w:rsidRDefault="00C62F35" w:rsidP="00C62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62F35" w:rsidRPr="00C62F35" w:rsidRDefault="00C62F35" w:rsidP="00C62F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ТЕМАТИЧЕСКИЙ ПЛАН 3 класс</w:t>
      </w:r>
    </w:p>
    <w:tbl>
      <w:tblPr>
        <w:tblW w:w="1001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7979"/>
        <w:gridCol w:w="1005"/>
      </w:tblGrid>
      <w:tr w:rsidR="00C62F35" w:rsidRPr="00C62F35" w:rsidTr="00A6763C">
        <w:trPr>
          <w:trHeight w:val="496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урока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К-во</w:t>
            </w:r>
            <w:proofErr w:type="gram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  1.   ИССЛЕДОВАНИЕ ПСИХОМОТОРИКИ И </w:t>
            </w: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СЕНСОРНЫХ ПРОЦЕССОВ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Общая осведомлённость. Мелкая моторика.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Восприятие. Представления о внешних свойствах предметов.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Основные эмоции. Методика "Пиктограммы. Тренинг ощущений.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  2.   Развитие крупной и мелкой моторики,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графомоторных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навыков.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   МОДУЛЬ. Приёмы правильного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диафрагментального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дыхания.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Повторяем приёмы 4-х фазного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диафрагментального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 ("Вдох - Задержка - Выдох - Задержка"). "Приключения Буратино и его друзей".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Тренировка правильного дыхания (длительность 3-4 сек.). "Приключения Буратино и его друзей". Приключения продолжаются.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 МОДУЛЬ. Оптимизация тонуса. Приёмы релаксации.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Вспоминаем пройденное и знакомимся с новыми приёмами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релаксации</w:t>
            </w:r>
            <w:proofErr w:type="gram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тапы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релаксации."Незнайка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стране снов".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Тренировка навыка расслабления и напряжения. Практическое освоение этапов. Выполнение упражнений на расслабление частей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тела</w:t>
            </w:r>
            <w:proofErr w:type="gram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Буратино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мечтает о кладе".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  МОДУЛЬ. Коррекция крупной моторики.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ч: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Подвижные игры на развитие моторных навыков. "Весёлые старты Незнайки и его друзей"*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Целенаправленность выполнения действий и движений по инструкции педагога.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"Подготовка к походу на "Поле Чудес", "Встреча с Карабасом -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Барабасом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"*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Развитие умения контролировать сменяемость действий "Выступление в театре кукол".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Развитие согласованности и одновременности движений различных частей тела (повороты и броски, наклоны и повороты) "Встреча с Карабасом и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Дуремаром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Погоня.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Развитие устойчивости. Развитие слуховой и тактильной координации.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"Буратино дома. Приключения продолжаются".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   МОДУЛЬ. Коррекция мелкой моторики и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графомоторных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навыков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ч: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Развитие координации движений кисти рук и пальцев. Пальчиковая гимнастика.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"Буратино в школе".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Повторение видов штриховальных линий. Рисование, штриховка, обводка, по трафарету.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"Буратино в школе", "Приключения Буратино" (Придумай историю сам)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Соединяем точки по порядку и рисуем картинки. Развитие счётных навыков. Психотренинг "Буратино учится".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Развитие координации движений руки и глаза. Рисуем простую картинку по образцу. Придумываем историю.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Аппликация из разного материала. "Буратино и его друзья".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Выполнение графических работ под диктовку "Школьные предметы".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   КОРРЕКЦИЯ СЕНСОРНЫХ ПРОЦЕССОВ.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  МОДУЛЬ. Восприятие. Конструирование предметов.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Назначение предметов. Назначение предметов. Спорт, игры, увлечения. Психотренинг "Спортивные увлечения Буратино".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Сложные настольные игры с правилами (переход хода, пропуск хода, движение по стрелкам и т.д.)</w:t>
            </w:r>
            <w:proofErr w:type="gram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"Приключения Буратино в стране "Дураков"".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Цвета и оттенки предметов. АРТ-Тренинг "Путешествие в страну цвета".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"Слушаем звуки леса: Звуки леса в разные </w:t>
            </w: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времена года".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  МОДУЛЬ. Развитие зрительно-моторной координации.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ч:</w:t>
            </w:r>
          </w:p>
        </w:tc>
      </w:tr>
      <w:tr w:rsidR="00C62F35" w:rsidRPr="00C62F35" w:rsidTr="00A6763C">
        <w:trPr>
          <w:trHeight w:val="649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Ориентировка на собственном теле и теле </w:t>
            </w:r>
            <w:proofErr w:type="gram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"Черепаха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Тортилла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её лягушки".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Справа-слева. Вверху-внизу. В центре. </w:t>
            </w:r>
            <w:proofErr w:type="gram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Выше-ниже</w:t>
            </w:r>
            <w:proofErr w:type="gram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Движение в заданном направлении.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"Буратино в гостях у черепахи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Тортиллы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Правый - нижний угол. Левый - верхний угол. Левый - нижний угол. Ориентировка на листе бумаги.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  МОДУЛЬ. Восприятие времени.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Повторяем времена года. Смена времён года. Последовательность событий. Раньше - позже.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Месяцы. Год - 12 месяцев. Последовательность событий.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Дни недели.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Сутки: День и ночь. Вечер и утро.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  МОДУЛЬ. Изучаем эмоциональный мир.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ч: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Страх/испуг.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"Лиса и петух" Гнев.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"Лиса и заяц".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Грусть/Печаль.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"По щучьему велению". Доброта "Волк и телёнок".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143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Радость.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Игротренинг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"Цветик -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". Злость. </w:t>
            </w:r>
            <w:proofErr w:type="spell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Сказкотренин</w:t>
            </w:r>
            <w:proofErr w:type="gramStart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г"</w:t>
            </w:r>
            <w:proofErr w:type="gram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Золушка</w:t>
            </w:r>
            <w:proofErr w:type="spellEnd"/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638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 ВТОРИЧНОЕ ИССЛЕДОВАНИЕ ПСИХОМОТОРИКИ </w:t>
            </w: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СЕНСОРНЫХ ПРОЦЕССОВ.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2:</w:t>
            </w:r>
          </w:p>
        </w:tc>
      </w:tr>
      <w:tr w:rsidR="00C62F35" w:rsidRPr="00C62F35" w:rsidTr="00A6763C">
        <w:trPr>
          <w:trHeight w:val="458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Исследование общей осведомлённости. Мелкая моторика.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670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Восприятие. Представления о внешних свойствах предметов. Основные эмоции. Методика "Пиктограммы". Тренинг ощущений.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</w:t>
            </w:r>
          </w:p>
        </w:tc>
      </w:tr>
      <w:tr w:rsidR="00C62F35" w:rsidRPr="00C62F35" w:rsidTr="00A6763C">
        <w:trPr>
          <w:trHeight w:val="309"/>
          <w:tblCellSpacing w:w="15" w:type="dxa"/>
        </w:trPr>
        <w:tc>
          <w:tcPr>
            <w:tcW w:w="962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7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61" w:type="dx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C62F35" w:rsidRPr="00C62F35" w:rsidRDefault="00C62F35" w:rsidP="00A6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ч.</w:t>
            </w:r>
          </w:p>
        </w:tc>
      </w:tr>
    </w:tbl>
    <w:p w:rsidR="00C62F35" w:rsidRDefault="00C62F35" w:rsidP="00A6763C">
      <w:pPr>
        <w:pStyle w:val="Default"/>
        <w:jc w:val="both"/>
        <w:rPr>
          <w:b/>
          <w:sz w:val="28"/>
          <w:szCs w:val="28"/>
        </w:rPr>
      </w:pPr>
    </w:p>
    <w:p w:rsidR="00C66184" w:rsidRPr="008C678B" w:rsidRDefault="00C66184" w:rsidP="00D9316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Ритмика</w:t>
      </w:r>
      <w:r w:rsidR="00AB3A89">
        <w:rPr>
          <w:rFonts w:ascii="Times New Roman" w:hAnsi="Times New Roman" w:cs="Times New Roman"/>
          <w:b/>
          <w:sz w:val="28"/>
          <w:szCs w:val="28"/>
        </w:rPr>
        <w:t>»</w:t>
      </w:r>
    </w:p>
    <w:p w:rsidR="008D1B93" w:rsidRDefault="008D1B93" w:rsidP="00D93164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kern w:val="2"/>
          <w:sz w:val="28"/>
          <w:szCs w:val="28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8D1B93" w:rsidRPr="00E27061" w:rsidRDefault="008D1B93" w:rsidP="00D93164">
      <w:pPr>
        <w:tabs>
          <w:tab w:val="num" w:pos="72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оррекционная работа на занятиях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ритмикой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E27061">
        <w:rPr>
          <w:rFonts w:ascii="Times New Roman" w:hAnsi="Times New Roman" w:cs="Times New Roman"/>
          <w:kern w:val="2"/>
          <w:sz w:val="28"/>
          <w:szCs w:val="28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8D1B93" w:rsidRDefault="008D1B93" w:rsidP="00D93164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8D1B93" w:rsidRPr="008D1B93" w:rsidRDefault="00F35122" w:rsidP="00D93164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8D1B93" w:rsidRPr="008D1B93">
        <w:rPr>
          <w:b/>
          <w:sz w:val="28"/>
          <w:szCs w:val="28"/>
        </w:rPr>
        <w:t>осприятие музыки</w:t>
      </w:r>
      <w:r w:rsidR="008D1B93" w:rsidRPr="008D1B93">
        <w:rPr>
          <w:sz w:val="28"/>
          <w:szCs w:val="28"/>
        </w:rPr>
        <w:t xml:space="preserve"> (в исполнении педагога и </w:t>
      </w:r>
      <w:proofErr w:type="spellStart"/>
      <w:r w:rsidR="008D1B93" w:rsidRPr="008D1B93">
        <w:rPr>
          <w:sz w:val="28"/>
          <w:szCs w:val="28"/>
        </w:rPr>
        <w:t>аудиозапси</w:t>
      </w:r>
      <w:proofErr w:type="spellEnd"/>
      <w:r w:rsidR="008D1B93" w:rsidRPr="008D1B93">
        <w:rPr>
          <w:sz w:val="28"/>
          <w:szCs w:val="28"/>
        </w:rPr>
        <w:t>)</w:t>
      </w:r>
      <w:r w:rsidR="008D1B93">
        <w:rPr>
          <w:sz w:val="28"/>
          <w:szCs w:val="28"/>
        </w:rPr>
        <w:t>: о</w:t>
      </w:r>
      <w:r w:rsidR="008D1B93" w:rsidRPr="00C6295C">
        <w:rPr>
          <w:sz w:val="28"/>
          <w:szCs w:val="28"/>
        </w:rPr>
        <w:t>пределение на слух начала и окончания звучания музыки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громкой, тихой, негромкой музыки; быстрого, медленного, умеренного темпа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>
        <w:rPr>
          <w:sz w:val="28"/>
          <w:szCs w:val="28"/>
        </w:rPr>
        <w:t>;</w:t>
      </w:r>
    </w:p>
    <w:p w:rsidR="008D1B93" w:rsidRDefault="00F35122" w:rsidP="00D93164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8D1B93" w:rsidRPr="007D3B55">
        <w:rPr>
          <w:b/>
          <w:sz w:val="28"/>
          <w:szCs w:val="28"/>
        </w:rPr>
        <w:t>пражнения на ориентировку в пространстве</w:t>
      </w:r>
      <w:r w:rsidR="00FD303D">
        <w:rPr>
          <w:b/>
          <w:sz w:val="28"/>
          <w:szCs w:val="28"/>
        </w:rPr>
        <w:t xml:space="preserve">: </w:t>
      </w:r>
      <w:r w:rsidR="00FD303D" w:rsidRPr="00C6295C">
        <w:rPr>
          <w:sz w:val="28"/>
          <w:szCs w:val="28"/>
        </w:rPr>
        <w:t>простейши</w:t>
      </w:r>
      <w:r w:rsidR="00FD303D">
        <w:rPr>
          <w:sz w:val="28"/>
          <w:szCs w:val="28"/>
        </w:rPr>
        <w:t>е</w:t>
      </w:r>
      <w:r w:rsidR="00FD303D" w:rsidRPr="00C6295C">
        <w:rPr>
          <w:sz w:val="28"/>
          <w:szCs w:val="28"/>
        </w:rPr>
        <w:t xml:space="preserve"> построения</w:t>
      </w:r>
      <w:r w:rsidR="00FD303D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 xml:space="preserve">и перестроения </w:t>
      </w:r>
      <w:r w:rsidR="00FD303D" w:rsidRPr="00C6295C">
        <w:rPr>
          <w:sz w:val="28"/>
          <w:szCs w:val="28"/>
        </w:rPr>
        <w:t>(в одну</w:t>
      </w:r>
      <w:r w:rsidR="009046FD">
        <w:rPr>
          <w:sz w:val="28"/>
          <w:szCs w:val="28"/>
        </w:rPr>
        <w:t xml:space="preserve"> и</w:t>
      </w:r>
      <w:r w:rsidR="00FD303D" w:rsidRPr="00C6295C">
        <w:rPr>
          <w:sz w:val="28"/>
          <w:szCs w:val="28"/>
        </w:rPr>
        <w:t xml:space="preserve"> две линии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в колонну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>в</w:t>
      </w:r>
      <w:r w:rsidR="00605948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цепочку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9046FD" w:rsidRPr="009046FD">
        <w:rPr>
          <w:sz w:val="28"/>
          <w:szCs w:val="28"/>
        </w:rPr>
        <w:t>в одну</w:t>
      </w:r>
      <w:r w:rsidR="009046FD">
        <w:rPr>
          <w:sz w:val="28"/>
          <w:szCs w:val="28"/>
        </w:rPr>
        <w:t xml:space="preserve"> и </w:t>
      </w:r>
      <w:r w:rsidR="009046FD" w:rsidRPr="009046FD">
        <w:rPr>
          <w:sz w:val="28"/>
          <w:szCs w:val="28"/>
        </w:rPr>
        <w:t>две шеренги друг напротив друга</w:t>
      </w:r>
      <w:r w:rsidR="009046FD">
        <w:rPr>
          <w:sz w:val="28"/>
          <w:szCs w:val="28"/>
        </w:rPr>
        <w:t>,</w:t>
      </w:r>
      <w:r w:rsidR="009046FD" w:rsidRPr="009046FD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в круг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сужение и расширение круга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свободное размещение в классе</w:t>
      </w:r>
      <w:r w:rsidR="009046FD">
        <w:rPr>
          <w:sz w:val="28"/>
          <w:szCs w:val="28"/>
        </w:rPr>
        <w:t>,</w:t>
      </w:r>
      <w:r w:rsidR="001B0294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различные положения в парах</w:t>
      </w:r>
      <w:r w:rsidR="009046FD">
        <w:rPr>
          <w:sz w:val="28"/>
          <w:szCs w:val="28"/>
        </w:rPr>
        <w:t xml:space="preserve"> и т. </w:t>
      </w:r>
      <w:r w:rsidR="00FD303D" w:rsidRPr="00C6295C">
        <w:rPr>
          <w:sz w:val="28"/>
          <w:szCs w:val="28"/>
        </w:rPr>
        <w:t>д.)</w:t>
      </w:r>
      <w:r w:rsidR="001B0294">
        <w:rPr>
          <w:sz w:val="28"/>
          <w:szCs w:val="28"/>
        </w:rPr>
        <w:t xml:space="preserve">; </w:t>
      </w:r>
      <w:r w:rsidR="001B0294" w:rsidRPr="001B0294">
        <w:rPr>
          <w:sz w:val="28"/>
          <w:szCs w:val="28"/>
        </w:rPr>
        <w:t>ход</w:t>
      </w:r>
      <w:r w:rsidR="001B0294">
        <w:rPr>
          <w:sz w:val="28"/>
          <w:szCs w:val="28"/>
        </w:rPr>
        <w:t>ьба</w:t>
      </w:r>
      <w:r w:rsidR="001B0294" w:rsidRPr="001B0294">
        <w:rPr>
          <w:sz w:val="28"/>
          <w:szCs w:val="28"/>
        </w:rPr>
        <w:t xml:space="preserve"> </w:t>
      </w:r>
      <w:r w:rsidR="002C3882" w:rsidRPr="002C3882">
        <w:rPr>
          <w:sz w:val="28"/>
          <w:szCs w:val="28"/>
        </w:rPr>
        <w:t>в шеренге (вперед, назад)</w:t>
      </w:r>
      <w:r w:rsidR="002C3882">
        <w:rPr>
          <w:sz w:val="28"/>
          <w:szCs w:val="28"/>
        </w:rPr>
        <w:t>,</w:t>
      </w:r>
      <w:r w:rsidR="002C3882" w:rsidRPr="002C3882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по кругу, в заданном направлении, разными видами шага</w:t>
      </w:r>
      <w:r w:rsidR="009046FD">
        <w:rPr>
          <w:sz w:val="28"/>
          <w:szCs w:val="28"/>
        </w:rPr>
        <w:t xml:space="preserve">; </w:t>
      </w:r>
      <w:r w:rsidR="009046FD" w:rsidRPr="009046FD">
        <w:rPr>
          <w:sz w:val="28"/>
          <w:szCs w:val="28"/>
        </w:rPr>
        <w:t>повор</w:t>
      </w:r>
      <w:r w:rsidR="009046FD">
        <w:rPr>
          <w:sz w:val="28"/>
          <w:szCs w:val="28"/>
        </w:rPr>
        <w:t>оты</w:t>
      </w:r>
      <w:r>
        <w:rPr>
          <w:sz w:val="28"/>
          <w:szCs w:val="28"/>
        </w:rPr>
        <w:t>;</w:t>
      </w:r>
    </w:p>
    <w:p w:rsidR="008D1B93" w:rsidRPr="00010D18" w:rsidRDefault="00F35122" w:rsidP="00D93164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D1B93" w:rsidRPr="007D3B55">
        <w:rPr>
          <w:b/>
          <w:sz w:val="28"/>
          <w:szCs w:val="28"/>
        </w:rPr>
        <w:t>итмико-гимнастические упражнения</w:t>
      </w:r>
      <w:r w:rsidR="00E811AC">
        <w:rPr>
          <w:b/>
          <w:sz w:val="28"/>
          <w:szCs w:val="28"/>
        </w:rPr>
        <w:t>:</w:t>
      </w:r>
      <w:r w:rsidR="008D1B93">
        <w:rPr>
          <w:sz w:val="28"/>
          <w:szCs w:val="28"/>
        </w:rPr>
        <w:t xml:space="preserve"> </w:t>
      </w:r>
      <w:r w:rsidR="008D1B93" w:rsidRPr="00010D18">
        <w:rPr>
          <w:kern w:val="2"/>
          <w:sz w:val="28"/>
          <w:szCs w:val="28"/>
        </w:rPr>
        <w:t>о</w:t>
      </w:r>
      <w:r w:rsidR="008D1B93" w:rsidRPr="00010D18">
        <w:rPr>
          <w:iCs/>
          <w:sz w:val="28"/>
          <w:szCs w:val="28"/>
        </w:rPr>
        <w:t>бщеразвивающие упражнения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упражнения на координацию движений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упражнение на расслабление мышц</w:t>
      </w:r>
      <w:r w:rsidR="008D1B93" w:rsidRPr="00010D18">
        <w:rPr>
          <w:sz w:val="28"/>
          <w:szCs w:val="28"/>
        </w:rPr>
        <w:t xml:space="preserve">; </w:t>
      </w:r>
    </w:p>
    <w:p w:rsidR="008D1B93" w:rsidRPr="00605948" w:rsidRDefault="008D1B93" w:rsidP="00D93164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упражнения с детскими музыкальными инструментами</w:t>
      </w:r>
      <w:r w:rsidR="00353884">
        <w:rPr>
          <w:b/>
          <w:sz w:val="28"/>
          <w:szCs w:val="28"/>
        </w:rPr>
        <w:t xml:space="preserve">: </w:t>
      </w:r>
      <w:r w:rsidR="00000B1A" w:rsidRPr="00605948">
        <w:rPr>
          <w:sz w:val="28"/>
          <w:szCs w:val="28"/>
        </w:rPr>
        <w:t>игра на элементарных музыкальных инструментах (</w:t>
      </w:r>
      <w:r w:rsidR="00CF55C5">
        <w:rPr>
          <w:sz w:val="28"/>
          <w:szCs w:val="28"/>
        </w:rPr>
        <w:t>погремушка, металлофон</w:t>
      </w:r>
      <w:r w:rsidR="00000B1A" w:rsidRPr="00605948">
        <w:rPr>
          <w:sz w:val="28"/>
          <w:szCs w:val="28"/>
        </w:rPr>
        <w:t>, буб</w:t>
      </w:r>
      <w:r w:rsidR="00CF55C5">
        <w:rPr>
          <w:sz w:val="28"/>
          <w:szCs w:val="28"/>
        </w:rPr>
        <w:t>ен</w:t>
      </w:r>
      <w:r w:rsidR="00000B1A" w:rsidRPr="00605948">
        <w:rPr>
          <w:sz w:val="28"/>
          <w:szCs w:val="28"/>
        </w:rPr>
        <w:t>, ксилофон, барабан, румба, маракас, треугольник, тарелк</w:t>
      </w:r>
      <w:r w:rsidR="00CF55C5">
        <w:rPr>
          <w:sz w:val="28"/>
          <w:szCs w:val="28"/>
        </w:rPr>
        <w:t>и</w:t>
      </w:r>
      <w:r w:rsidR="00000B1A" w:rsidRPr="00605948">
        <w:rPr>
          <w:sz w:val="28"/>
          <w:szCs w:val="28"/>
        </w:rPr>
        <w:t xml:space="preserve"> и др.)</w:t>
      </w:r>
      <w:r w:rsidRPr="00605948">
        <w:rPr>
          <w:sz w:val="28"/>
          <w:szCs w:val="28"/>
        </w:rPr>
        <w:t xml:space="preserve">; </w:t>
      </w:r>
    </w:p>
    <w:p w:rsidR="00502CE5" w:rsidRPr="00502CE5" w:rsidRDefault="008D1B93" w:rsidP="00D93164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игры под музыку</w:t>
      </w:r>
      <w:r w:rsidR="00870C99">
        <w:rPr>
          <w:b/>
          <w:sz w:val="28"/>
          <w:szCs w:val="28"/>
        </w:rPr>
        <w:t xml:space="preserve">: </w:t>
      </w:r>
      <w:r w:rsidR="00502CE5" w:rsidRPr="00502CE5">
        <w:rPr>
          <w:sz w:val="28"/>
          <w:szCs w:val="28"/>
        </w:rPr>
        <w:t>музыкальны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игр</w:t>
      </w:r>
      <w:r w:rsidR="00502CE5">
        <w:rPr>
          <w:sz w:val="28"/>
          <w:szCs w:val="28"/>
        </w:rPr>
        <w:t>ы</w:t>
      </w:r>
      <w:r w:rsidR="00502CE5" w:rsidRPr="00502CE5">
        <w:rPr>
          <w:sz w:val="28"/>
          <w:szCs w:val="28"/>
        </w:rPr>
        <w:t xml:space="preserve"> и игровы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ситуаци</w:t>
      </w:r>
      <w:r w:rsidR="00502CE5">
        <w:rPr>
          <w:sz w:val="28"/>
          <w:szCs w:val="28"/>
        </w:rPr>
        <w:t>и</w:t>
      </w:r>
      <w:r w:rsidR="00502CE5" w:rsidRPr="00502CE5">
        <w:t xml:space="preserve"> </w:t>
      </w:r>
      <w:r w:rsidR="00502CE5" w:rsidRPr="00502CE5">
        <w:rPr>
          <w:sz w:val="28"/>
          <w:szCs w:val="28"/>
        </w:rPr>
        <w:t>с музыкально-двигательными заданиями с элементами занимательности, соревнования (кто скорее, кто лучше, кто более</w:t>
      </w:r>
      <w:r w:rsidR="00502CE5">
        <w:rPr>
          <w:sz w:val="28"/>
          <w:szCs w:val="28"/>
        </w:rPr>
        <w:t xml:space="preserve"> и т.д.</w:t>
      </w:r>
      <w:r w:rsidR="00502CE5" w:rsidRPr="00502CE5">
        <w:rPr>
          <w:sz w:val="28"/>
          <w:szCs w:val="28"/>
        </w:rPr>
        <w:t>)</w:t>
      </w:r>
      <w:r w:rsidR="002F5529">
        <w:rPr>
          <w:sz w:val="28"/>
          <w:szCs w:val="28"/>
        </w:rPr>
        <w:t>,игры по ориентировке в пространстве</w:t>
      </w:r>
      <w:r w:rsidR="00502CE5" w:rsidRPr="00502CE5">
        <w:rPr>
          <w:sz w:val="28"/>
          <w:szCs w:val="28"/>
        </w:rPr>
        <w:t>;</w:t>
      </w:r>
    </w:p>
    <w:p w:rsidR="008D1B93" w:rsidRPr="00E27061" w:rsidRDefault="008D1B93" w:rsidP="00D93164">
      <w:pPr>
        <w:pStyle w:val="a5"/>
        <w:spacing w:before="0" w:after="0" w:line="240" w:lineRule="auto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танцевальные упражнения</w:t>
      </w:r>
      <w:r w:rsidR="007D3B55">
        <w:rPr>
          <w:sz w:val="28"/>
          <w:szCs w:val="28"/>
        </w:rPr>
        <w:t xml:space="preserve">: </w:t>
      </w:r>
      <w:r w:rsidR="00C302BE">
        <w:rPr>
          <w:sz w:val="28"/>
          <w:szCs w:val="28"/>
        </w:rPr>
        <w:t xml:space="preserve">выполнение под музыку </w:t>
      </w:r>
      <w:r w:rsidR="00C302BE" w:rsidRPr="00C6295C">
        <w:rPr>
          <w:sz w:val="28"/>
          <w:szCs w:val="28"/>
        </w:rPr>
        <w:t>элемент</w:t>
      </w:r>
      <w:r w:rsidR="00C302BE">
        <w:rPr>
          <w:sz w:val="28"/>
          <w:szCs w:val="28"/>
        </w:rPr>
        <w:t>ов</w:t>
      </w:r>
      <w:r w:rsidR="00C302BE" w:rsidRPr="00C6295C">
        <w:rPr>
          <w:sz w:val="28"/>
          <w:szCs w:val="28"/>
        </w:rPr>
        <w:t xml:space="preserve"> танца и пляски, несложны</w:t>
      </w:r>
      <w:r w:rsidR="00C302BE">
        <w:rPr>
          <w:sz w:val="28"/>
          <w:szCs w:val="28"/>
        </w:rPr>
        <w:t>х</w:t>
      </w:r>
      <w:r w:rsidR="00C302BE" w:rsidRPr="00C6295C">
        <w:rPr>
          <w:sz w:val="28"/>
          <w:szCs w:val="28"/>
        </w:rPr>
        <w:t xml:space="preserve"> композици</w:t>
      </w:r>
      <w:r w:rsidR="00C302BE">
        <w:rPr>
          <w:sz w:val="28"/>
          <w:szCs w:val="28"/>
        </w:rPr>
        <w:t>й</w:t>
      </w:r>
      <w:r w:rsidR="00C302BE" w:rsidRPr="00C6295C">
        <w:rPr>
          <w:sz w:val="28"/>
          <w:szCs w:val="28"/>
        </w:rPr>
        <w:t xml:space="preserve"> народных, бальных и современных танцев</w:t>
      </w:r>
      <w:r w:rsidR="00353884">
        <w:rPr>
          <w:sz w:val="28"/>
          <w:szCs w:val="28"/>
        </w:rPr>
        <w:t>;</w:t>
      </w:r>
    </w:p>
    <w:p w:rsidR="008D1B93" w:rsidRPr="00353884" w:rsidRDefault="00000B1A" w:rsidP="00D93164">
      <w:pPr>
        <w:pStyle w:val="a7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353884" w:rsidRPr="00353884">
        <w:rPr>
          <w:rFonts w:ascii="Times New Roman" w:hAnsi="Times New Roman" w:cs="Times New Roman"/>
          <w:b/>
          <w:color w:val="auto"/>
          <w:sz w:val="28"/>
          <w:szCs w:val="28"/>
        </w:rPr>
        <w:t>екламация песен под музыку</w:t>
      </w:r>
      <w:r w:rsidR="003538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53884" w:rsidRPr="0035388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ыразительн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декламаци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песен </w:t>
      </w:r>
      <w:r w:rsidR="00FD3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под музыкальн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управление 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, воспроизведени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ритмического рисунка мелодии, ее темпа, динамических оттенков, характера </w:t>
      </w:r>
      <w:proofErr w:type="spellStart"/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звуковедения</w:t>
      </w:r>
      <w:proofErr w:type="spellEnd"/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(плавно, отрывисто), соответствующей манере исполнения (легко, более твердо и др.)</w:t>
      </w:r>
      <w:r w:rsidR="00F351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E360E" w:rsidRPr="00F63254" w:rsidRDefault="00C161E4" w:rsidP="00D93164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24" w:name="_Toc415833131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24"/>
    </w:p>
    <w:p w:rsidR="00AB6A10" w:rsidRDefault="00AB6A10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2A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395F2A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395F2A">
        <w:rPr>
          <w:rFonts w:ascii="Times New Roman" w:hAnsi="Times New Roman"/>
          <w:sz w:val="28"/>
          <w:szCs w:val="28"/>
        </w:rPr>
        <w:t>, социально значимую деятельность обучающихся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395F2A">
        <w:rPr>
          <w:rFonts w:ascii="Times New Roman" w:hAnsi="Times New Roman"/>
          <w:sz w:val="28"/>
          <w:szCs w:val="28"/>
        </w:rPr>
        <w:t xml:space="preserve">, </w:t>
      </w:r>
      <w:r w:rsidRPr="00395F2A">
        <w:rPr>
          <w:rFonts w:ascii="Times New Roman" w:hAnsi="Times New Roman"/>
          <w:sz w:val="28"/>
          <w:szCs w:val="28"/>
        </w:rPr>
        <w:lastRenderedPageBreak/>
        <w:t>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Default="00AB6A10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="00106D1D"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ФГОС НОО,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Default="00AB6A10" w:rsidP="00D93164">
      <w:pPr>
        <w:pStyle w:val="14TexstOSNOVA1012"/>
        <w:spacing w:line="24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Default="00AB6A10" w:rsidP="00D931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AB6A10" w:rsidRPr="00F63254" w:rsidRDefault="00AB6A10" w:rsidP="00D931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F63254" w:rsidRDefault="00AB6A10" w:rsidP="00D931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AB6A10" w:rsidRDefault="00AB6A10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Default="00AB6A10" w:rsidP="00D93164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Default="00AB6A10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AB6A10" w:rsidRDefault="00AB6A10" w:rsidP="00D93164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AB6A10" w:rsidRDefault="00AB6A10" w:rsidP="00D93164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Default="009A6EAD" w:rsidP="00D93164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AB6A10" w:rsidRDefault="00AB6A10" w:rsidP="00D93164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AB6A10" w:rsidRDefault="00AB6A10" w:rsidP="00D93164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AB6A10" w:rsidRPr="00F63254" w:rsidRDefault="00AB6A10" w:rsidP="00D93164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AB6A10" w:rsidRDefault="00AB6A10" w:rsidP="00D93164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6A10" w:rsidRDefault="00AB6A10" w:rsidP="00D93164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развитие трудолюбия, способности к преодолению трудностей,   настойчивости в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достижении результата</w:t>
      </w:r>
      <w:r w:rsidR="00D87A8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B6A10" w:rsidRPr="00F63254" w:rsidRDefault="00AB6A10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AB6A10" w:rsidRDefault="00AB6A10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="00522C48"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AB6A10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 w:rsidR="00522C4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22C48"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522C48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AB6A10" w:rsidRPr="00F63254" w:rsidRDefault="00AB6A10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F8113F" w:rsidRPr="00F63254" w:rsidRDefault="00F8113F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AB6A10" w:rsidRPr="00F63254" w:rsidRDefault="00AB6A10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F8113F" w:rsidRPr="00F63254" w:rsidRDefault="00F8113F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F63254" w:rsidRDefault="00AB6A10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Default="00F8113F" w:rsidP="00D93164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других народов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B6A10" w:rsidRPr="00F63254" w:rsidRDefault="00AB6A10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AB6A10" w:rsidRPr="00F63254" w:rsidRDefault="00AB6A10" w:rsidP="00D93164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AB6A10" w:rsidRPr="00F63254" w:rsidRDefault="00AB6A10" w:rsidP="00D93164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F63254" w:rsidRDefault="00AB6A10" w:rsidP="00D93164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F63254" w:rsidRDefault="00AB6A10" w:rsidP="00D93164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2736C7" w:rsidRPr="00E35BB0" w:rsidRDefault="002736C7" w:rsidP="00D931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281781" w:rsidRDefault="0028178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281781" w:rsidRDefault="0028178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281781" w:rsidRDefault="0028178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D93164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оспитание эмоционально-положительного отношения к прекрасному,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6FB5" w:rsidRPr="000A2E03" w:rsidRDefault="00CC6FB5" w:rsidP="00D93164">
      <w:pPr>
        <w:spacing w:after="0" w:line="24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</w:t>
      </w:r>
      <w:proofErr w:type="gramStart"/>
      <w:r w:rsidRPr="000A2E03">
        <w:rPr>
          <w:rFonts w:ascii="Times New Roman" w:hAnsi="Times New Roman"/>
          <w:kern w:val="22"/>
          <w:sz w:val="28"/>
          <w:szCs w:val="28"/>
        </w:rPr>
        <w:t>обучающихся</w:t>
      </w:r>
      <w:proofErr w:type="gramEnd"/>
      <w:r w:rsidRPr="000A2E03">
        <w:rPr>
          <w:rFonts w:ascii="Times New Roman" w:hAnsi="Times New Roman"/>
          <w:kern w:val="22"/>
          <w:sz w:val="28"/>
          <w:szCs w:val="28"/>
        </w:rPr>
        <w:t xml:space="preserve"> с </w:t>
      </w:r>
      <w:r>
        <w:rPr>
          <w:rFonts w:ascii="Times New Roman" w:hAnsi="Times New Roman"/>
          <w:kern w:val="22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CC6FB5" w:rsidRPr="00611D24" w:rsidRDefault="00CC6FB5" w:rsidP="00D9316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CC6FB5" w:rsidRPr="00611D24" w:rsidRDefault="00CC6FB5" w:rsidP="00D9316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B6A10" w:rsidRDefault="00AB6A10" w:rsidP="00D93164">
      <w:pPr>
        <w:pStyle w:val="14TexstOSNOVA1012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 w:rsidR="00D17279">
        <w:rPr>
          <w:rFonts w:ascii="Times New Roman" w:hAnsi="Times New Roman" w:cs="Times New Roman"/>
          <w:sz w:val="28"/>
          <w:szCs w:val="28"/>
        </w:rPr>
        <w:t>й организации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F63254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деятельности; 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характере общения и сотрудничества взрослого и ребенка;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обучающихся;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личном примере ученикам. 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Программа </w:t>
      </w:r>
      <w:r w:rsidR="00BE6E03">
        <w:rPr>
          <w:rFonts w:ascii="Times New Roman" w:hAnsi="Times New Roman" w:cs="Times New Roman"/>
          <w:kern w:val="2"/>
          <w:sz w:val="28"/>
          <w:szCs w:val="28"/>
        </w:rPr>
        <w:t>обеспечивает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Pr="00F63254" w:rsidRDefault="00AB6A10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должна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включать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F5026A" w:rsidRPr="00F63254" w:rsidRDefault="00B704C1" w:rsidP="00D93164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_Toc415833132"/>
      <w:r>
        <w:rPr>
          <w:rFonts w:ascii="Times New Roman" w:hAnsi="Times New Roman" w:cs="Times New Roman"/>
          <w:b/>
          <w:sz w:val="28"/>
          <w:szCs w:val="28"/>
        </w:rPr>
        <w:t>3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4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 w:rsidRPr="00F63254">
        <w:rPr>
          <w:rFonts w:cs="Times New Roman"/>
          <w:b/>
          <w:sz w:val="28"/>
          <w:szCs w:val="28"/>
        </w:rPr>
        <w:t xml:space="preserve">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25"/>
    </w:p>
    <w:p w:rsidR="00047416" w:rsidRPr="00311148" w:rsidRDefault="00047416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>
        <w:rPr>
          <w:rFonts w:ascii="Times New Roman" w:hAnsi="Times New Roman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— комплексная программа формирования у обучающихся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11148">
        <w:rPr>
          <w:rFonts w:ascii="Times New Roman" w:hAnsi="Times New Roman"/>
          <w:sz w:val="28"/>
          <w:szCs w:val="28"/>
        </w:rPr>
        <w:t xml:space="preserve">знаний, установок, </w:t>
      </w:r>
      <w:r w:rsidRPr="00311148">
        <w:rPr>
          <w:rFonts w:ascii="Times New Roman" w:hAnsi="Times New Roman"/>
          <w:sz w:val="28"/>
          <w:szCs w:val="28"/>
        </w:rPr>
        <w:lastRenderedPageBreak/>
        <w:t>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Default="00047416" w:rsidP="00D93164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системно-</w:t>
      </w:r>
      <w:proofErr w:type="spellStart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Default="00047416" w:rsidP="00D93164">
      <w:pPr>
        <w:pStyle w:val="14TexstOSNOVA1012"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  <w:r w:rsidR="00BE6E03">
        <w:rPr>
          <w:rFonts w:ascii="Times New Roman" w:hAnsi="Times New Roman"/>
          <w:spacing w:val="-4"/>
          <w:sz w:val="28"/>
          <w:szCs w:val="28"/>
        </w:rPr>
        <w:t>вносит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обучающихся с ЗПР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D445C2"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 w:rsidR="00D445C2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="00D445C2"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Default="00E80E2B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готовности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FF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366B">
        <w:rPr>
          <w:rFonts w:ascii="Times New Roman" w:hAnsi="Times New Roman"/>
          <w:sz w:val="28"/>
          <w:szCs w:val="28"/>
        </w:rPr>
        <w:t>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675CC7" w:rsidRDefault="00F26F28" w:rsidP="00D931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F26F28" w:rsidRDefault="00F26F28" w:rsidP="00D931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675CC7" w:rsidRDefault="00F26F28" w:rsidP="00D931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F26F28" w:rsidRPr="00675CC7" w:rsidRDefault="00F26F28" w:rsidP="00D931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675CC7" w:rsidRDefault="00F26F28" w:rsidP="00D931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675CC7" w:rsidRDefault="00F26F28" w:rsidP="00D931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F26F28" w:rsidRPr="00675CC7" w:rsidRDefault="00F26F28" w:rsidP="00D93164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047416" w:rsidRPr="00F63254" w:rsidRDefault="00047416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</w:t>
      </w:r>
      <w:r w:rsidR="00BE6E03">
        <w:rPr>
          <w:rFonts w:ascii="Times New Roman" w:hAnsi="Times New Roman" w:cs="Times New Roman"/>
          <w:color w:val="auto"/>
          <w:sz w:val="28"/>
          <w:szCs w:val="28"/>
        </w:rPr>
        <w:t>обеспечивает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047416" w:rsidRPr="00F63254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F63254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учебной деятельности и общения; </w:t>
      </w:r>
    </w:p>
    <w:p w:rsidR="00047416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047416" w:rsidRPr="00F63254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047416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F63254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здоровьесозидающих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режимов дня; </w:t>
      </w:r>
    </w:p>
    <w:p w:rsidR="00047416" w:rsidRPr="00F63254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обучающихся; </w:t>
      </w:r>
    </w:p>
    <w:p w:rsidR="00047416" w:rsidRPr="00F63254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>, употребление алкоголя, наркотических и сильнодействующих веществ;</w:t>
      </w:r>
    </w:p>
    <w:p w:rsidR="00047416" w:rsidRPr="00F63254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F63254" w:rsidRDefault="00047416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F63254" w:rsidRDefault="0004741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047416" w:rsidRPr="00F63254" w:rsidRDefault="00047416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</w:t>
      </w:r>
      <w:proofErr w:type="spellStart"/>
      <w:r w:rsidRPr="00F63254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F63254" w:rsidRDefault="00047416" w:rsidP="00D931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F63254" w:rsidRDefault="00047416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F63254">
        <w:rPr>
          <w:rFonts w:ascii="Times New Roman" w:hAnsi="Times New Roman" w:cs="Times New Roman"/>
          <w:sz w:val="28"/>
          <w:szCs w:val="28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F63254" w:rsidRDefault="00047416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F63254" w:rsidRDefault="00047416" w:rsidP="00D931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саногенетический</w:t>
      </w:r>
      <w:proofErr w:type="spell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мониторинг и получивших рекомендации по коррекции различных параметров здоровья.</w:t>
      </w:r>
    </w:p>
    <w:p w:rsidR="009D4048" w:rsidRDefault="009D4048" w:rsidP="00D93164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047416" w:rsidRDefault="00047416" w:rsidP="00D93164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BE6E03">
        <w:rPr>
          <w:rFonts w:ascii="Times New Roman" w:hAnsi="Times New Roman" w:cs="Times New Roman"/>
          <w:color w:val="auto"/>
          <w:sz w:val="28"/>
          <w:szCs w:val="28"/>
        </w:rPr>
        <w:t>содержит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: цель и задачи, планируемые результаты, основные направления работы, перечень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рганизационных форм.</w:t>
      </w:r>
    </w:p>
    <w:p w:rsidR="00D50B1B" w:rsidRPr="00D50B1B" w:rsidRDefault="00D50B1B" w:rsidP="00D50B1B">
      <w:pPr>
        <w:pStyle w:val="afc"/>
        <w:spacing w:line="240" w:lineRule="auto"/>
        <w:ind w:firstLine="709"/>
        <w:rPr>
          <w:b/>
          <w:i/>
        </w:rPr>
      </w:pPr>
      <w:bookmarkStart w:id="26" w:name="bookmark180"/>
      <w:r w:rsidRPr="00D50B1B">
        <w:rPr>
          <w:b/>
          <w:i/>
        </w:rPr>
        <w:t>Цели и задачи программы</w:t>
      </w:r>
      <w:bookmarkEnd w:id="26"/>
    </w:p>
    <w:p w:rsidR="00D50B1B" w:rsidRPr="00D50B1B" w:rsidRDefault="00D50B1B" w:rsidP="00D50B1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1B">
        <w:rPr>
          <w:rFonts w:ascii="Times New Roman" w:hAnsi="Times New Roman"/>
          <w:sz w:val="28"/>
          <w:szCs w:val="28"/>
        </w:rPr>
        <w:t>Основная</w:t>
      </w:r>
      <w:r w:rsidRPr="00D50B1B">
        <w:rPr>
          <w:rStyle w:val="aff0"/>
          <w:rFonts w:ascii="Times New Roman" w:hAnsi="Times New Roman"/>
          <w:sz w:val="28"/>
          <w:szCs w:val="28"/>
        </w:rPr>
        <w:t xml:space="preserve"> цель</w:t>
      </w:r>
      <w:r w:rsidRPr="00D50B1B">
        <w:rPr>
          <w:rFonts w:ascii="Times New Roman" w:hAnsi="Times New Roman"/>
          <w:sz w:val="28"/>
          <w:szCs w:val="28"/>
        </w:rPr>
        <w:t xml:space="preserve"> настоящей программы — сохранение и укрепление физического, психологического и социального здоровья обучающихся младшего школьного возраста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D50B1B" w:rsidRPr="00D50B1B" w:rsidRDefault="00D50B1B" w:rsidP="00D50B1B">
      <w:pPr>
        <w:pStyle w:val="afc"/>
        <w:spacing w:line="240" w:lineRule="auto"/>
        <w:ind w:firstLine="709"/>
        <w:rPr>
          <w:b/>
        </w:rPr>
      </w:pPr>
      <w:bookmarkStart w:id="27" w:name="bookmark181"/>
      <w:r w:rsidRPr="00D50B1B">
        <w:rPr>
          <w:b/>
        </w:rPr>
        <w:t>Задачи программы:</w:t>
      </w:r>
      <w:bookmarkEnd w:id="27"/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сформировать представления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дать представление с учётом принципа информационной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 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сформировать познавательный интерес и бережное отношение к природе;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lastRenderedPageBreak/>
        <w:t>• сформировать представление о правильном (здоровом) питании, его режиме, структуре, полезных продуктах;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обучить безопасному поведению в окружающей среде и элементарным навыкам поведения в экстремальных ситуациях;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сформировать навыки позитивного общения;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научить осознанному выбору поступков, стиля поведения, позволяющих сохранять и укреплять здоровье;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D50B1B" w:rsidRPr="00D50B1B" w:rsidRDefault="00D50B1B" w:rsidP="00D50B1B">
      <w:pPr>
        <w:pStyle w:val="afc"/>
        <w:spacing w:line="240" w:lineRule="auto"/>
        <w:ind w:firstLine="709"/>
        <w:rPr>
          <w:b/>
          <w:i/>
        </w:rPr>
      </w:pPr>
      <w:bookmarkStart w:id="28" w:name="bookmark182"/>
      <w:r w:rsidRPr="00D50B1B">
        <w:rPr>
          <w:b/>
          <w:i/>
        </w:rPr>
        <w:t>Этапы организации работы МОУ «</w:t>
      </w:r>
      <w:r w:rsidRPr="00D50B1B">
        <w:rPr>
          <w:rFonts w:eastAsia="Times New Roman"/>
        </w:rPr>
        <w:t>Октябрьска СОШ № 2</w:t>
      </w:r>
      <w:r w:rsidRPr="00D50B1B">
        <w:rPr>
          <w:b/>
          <w:i/>
        </w:rPr>
        <w:t>» по реализации программы</w:t>
      </w:r>
      <w:bookmarkEnd w:id="28"/>
    </w:p>
    <w:p w:rsidR="00D50B1B" w:rsidRPr="00D50B1B" w:rsidRDefault="00D50B1B" w:rsidP="00D50B1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1B">
        <w:rPr>
          <w:rFonts w:ascii="Times New Roman" w:hAnsi="Times New Roman"/>
          <w:sz w:val="28"/>
          <w:szCs w:val="28"/>
        </w:rPr>
        <w:t>Работа ОСОШ №2 по реализации программы формирования экологической культуры, здорового и безопасного образа жизни реализуется в два этапа.</w:t>
      </w:r>
    </w:p>
    <w:p w:rsidR="00D50B1B" w:rsidRPr="00D50B1B" w:rsidRDefault="00D50B1B" w:rsidP="00D50B1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1B">
        <w:rPr>
          <w:rStyle w:val="17"/>
          <w:sz w:val="28"/>
          <w:szCs w:val="28"/>
        </w:rPr>
        <w:t>Первый этап</w:t>
      </w:r>
      <w:r w:rsidRPr="00D50B1B">
        <w:rPr>
          <w:rFonts w:ascii="Times New Roman" w:hAnsi="Times New Roman"/>
          <w:sz w:val="28"/>
          <w:szCs w:val="28"/>
        </w:rPr>
        <w:t xml:space="preserve"> — анализ состояния и планирование работы образовательного учреждения по данному направлению, в том числе </w:t>
      </w:r>
      <w:proofErr w:type="gramStart"/>
      <w:r w:rsidRPr="00D50B1B">
        <w:rPr>
          <w:rFonts w:ascii="Times New Roman" w:hAnsi="Times New Roman"/>
          <w:sz w:val="28"/>
          <w:szCs w:val="28"/>
        </w:rPr>
        <w:t>по</w:t>
      </w:r>
      <w:proofErr w:type="gramEnd"/>
      <w:r w:rsidRPr="00D50B1B">
        <w:rPr>
          <w:rFonts w:ascii="Times New Roman" w:hAnsi="Times New Roman"/>
          <w:sz w:val="28"/>
          <w:szCs w:val="28"/>
        </w:rPr>
        <w:t>: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организации проводимой и необходимой для реализации программы просветительской работы образовательного учреждения с обучающимися и родителями (законными представителями);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выделению приоритетов в работе образовательного учреждения с учётом результатов проведённого анализа, а также возрастных особенностей обучающихся на ступени начального общего образования.</w:t>
      </w:r>
    </w:p>
    <w:p w:rsidR="00D50B1B" w:rsidRPr="00D50B1B" w:rsidRDefault="00D50B1B" w:rsidP="00D50B1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1B">
        <w:rPr>
          <w:rStyle w:val="17"/>
          <w:sz w:val="28"/>
          <w:szCs w:val="28"/>
        </w:rPr>
        <w:t>Второй этап</w:t>
      </w:r>
      <w:r w:rsidRPr="00D50B1B">
        <w:rPr>
          <w:rFonts w:ascii="Times New Roman" w:hAnsi="Times New Roman"/>
          <w:sz w:val="28"/>
          <w:szCs w:val="28"/>
        </w:rPr>
        <w:t xml:space="preserve"> — организация просветительской, учебно-воспитательной и методической работы образовательного учреждения по данному направлению.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 xml:space="preserve">1. Просветительская, учебно-воспитательная работа с </w:t>
      </w:r>
      <w:proofErr w:type="gramStart"/>
      <w:r w:rsidRPr="00D50B1B">
        <w:t>обучающимися</w:t>
      </w:r>
      <w:proofErr w:type="gramEnd"/>
      <w:r w:rsidRPr="00D50B1B">
        <w:t>, направленная на формирование экологической культуры, здорового и безопасного образа жизни, включает: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внедрение в систему работы образовательного учреждения дополнительных образовательных курсов, которые направлены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 либо включаться в учебный процесс;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lastRenderedPageBreak/>
        <w:t>• проведение дней здоровья, конкурсов, экологических троп, праздников и других активных мероприятий, направленных на экологическое просвещение, пропаганду здорового образа жизни.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2. 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образовательного учреждения и повышение уровня знаний родителей (законных представителей) по проблемам охраны и укрепления здоровья детей, включает: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проведение соответствующих лекций, консультаций, семинаров, круглых столов, родительских собраний, педагогических советов по данной проблеме;</w:t>
      </w:r>
    </w:p>
    <w:p w:rsidR="00D50B1B" w:rsidRPr="00D50B1B" w:rsidRDefault="00D50B1B" w:rsidP="00D50B1B">
      <w:pPr>
        <w:pStyle w:val="afc"/>
        <w:spacing w:line="240" w:lineRule="auto"/>
        <w:ind w:firstLine="709"/>
      </w:pPr>
      <w:r w:rsidRPr="00D50B1B">
        <w:t>• привлечение педагогов, медицинских работников, психологов и родителей (законных представителей) к совместной работе по проведению природоохранных, оздоровительных мероприятий и спортивных соревнований.</w:t>
      </w:r>
    </w:p>
    <w:p w:rsidR="00D50B1B" w:rsidRPr="00D50B1B" w:rsidRDefault="00D50B1B" w:rsidP="00D50B1B">
      <w:pPr>
        <w:pStyle w:val="a5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D50B1B">
        <w:rPr>
          <w:color w:val="000000"/>
          <w:sz w:val="28"/>
          <w:szCs w:val="28"/>
        </w:rPr>
        <w:t xml:space="preserve">Нормативно-правовой и документальной основой Программы формирования экологической культуры здорового и безопасного образа жизни  </w:t>
      </w:r>
      <w:proofErr w:type="gramStart"/>
      <w:r w:rsidRPr="00D50B1B">
        <w:rPr>
          <w:color w:val="000000"/>
          <w:sz w:val="28"/>
          <w:szCs w:val="28"/>
        </w:rPr>
        <w:t>обучающихся</w:t>
      </w:r>
      <w:proofErr w:type="gramEnd"/>
      <w:r w:rsidRPr="00D50B1B">
        <w:rPr>
          <w:color w:val="000000"/>
          <w:sz w:val="28"/>
          <w:szCs w:val="28"/>
        </w:rPr>
        <w:t xml:space="preserve"> на ступени начального общего образования являются: </w:t>
      </w:r>
    </w:p>
    <w:p w:rsidR="00D50B1B" w:rsidRPr="00D50B1B" w:rsidRDefault="00D50B1B" w:rsidP="00FE14E6">
      <w:pPr>
        <w:pStyle w:val="a5"/>
        <w:numPr>
          <w:ilvl w:val="0"/>
          <w:numId w:val="38"/>
        </w:numPr>
        <w:autoSpaceDE/>
        <w:autoSpaceDN/>
        <w:adjustRightInd/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50B1B">
        <w:rPr>
          <w:color w:val="000000"/>
          <w:sz w:val="28"/>
          <w:szCs w:val="28"/>
        </w:rPr>
        <w:t xml:space="preserve">Закон Российской Федерации </w:t>
      </w:r>
      <w:r w:rsidRPr="00D50B1B">
        <w:rPr>
          <w:sz w:val="28"/>
          <w:szCs w:val="28"/>
        </w:rPr>
        <w:t>«Об образовании в Российской Федерации»;</w:t>
      </w:r>
    </w:p>
    <w:p w:rsidR="00D50B1B" w:rsidRPr="00D50B1B" w:rsidRDefault="00D50B1B" w:rsidP="00FE14E6">
      <w:pPr>
        <w:pStyle w:val="a5"/>
        <w:numPr>
          <w:ilvl w:val="0"/>
          <w:numId w:val="38"/>
        </w:numPr>
        <w:autoSpaceDE/>
        <w:autoSpaceDN/>
        <w:adjustRightInd/>
        <w:spacing w:before="0"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D50B1B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D50B1B" w:rsidRPr="00D50B1B" w:rsidRDefault="00D50B1B" w:rsidP="00FE14E6">
      <w:pPr>
        <w:pStyle w:val="af2"/>
        <w:numPr>
          <w:ilvl w:val="0"/>
          <w:numId w:val="38"/>
        </w:numPr>
        <w:tabs>
          <w:tab w:val="left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D50B1B">
        <w:rPr>
          <w:color w:val="000000"/>
          <w:sz w:val="28"/>
          <w:szCs w:val="28"/>
        </w:rPr>
        <w:t>СанПиН, 2.4.2.</w:t>
      </w:r>
      <w:r w:rsidRPr="00D50B1B">
        <w:rPr>
          <w:sz w:val="28"/>
          <w:szCs w:val="28"/>
        </w:rPr>
        <w:t>2821-10</w:t>
      </w:r>
      <w:r w:rsidRPr="00D50B1B">
        <w:rPr>
          <w:color w:val="000000"/>
          <w:sz w:val="28"/>
          <w:szCs w:val="28"/>
        </w:rPr>
        <w:t xml:space="preserve"> «Гигиенические требования к режиму учебно-воспитательного процесса» (Приказ Минздрава от </w:t>
      </w:r>
      <w:r w:rsidRPr="00D50B1B">
        <w:rPr>
          <w:sz w:val="28"/>
          <w:szCs w:val="28"/>
          <w:u w:val="single"/>
        </w:rPr>
        <w:t>29.12.2010</w:t>
      </w:r>
      <w:r w:rsidRPr="00D50B1B">
        <w:rPr>
          <w:color w:val="000000"/>
          <w:sz w:val="28"/>
          <w:szCs w:val="28"/>
        </w:rPr>
        <w:t>);</w:t>
      </w:r>
    </w:p>
    <w:p w:rsidR="00D50B1B" w:rsidRPr="00D50B1B" w:rsidRDefault="00D50B1B" w:rsidP="00FE14E6">
      <w:pPr>
        <w:pStyle w:val="af2"/>
        <w:numPr>
          <w:ilvl w:val="0"/>
          <w:numId w:val="38"/>
        </w:numPr>
        <w:tabs>
          <w:tab w:val="left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D50B1B">
        <w:rPr>
          <w:sz w:val="28"/>
          <w:szCs w:val="28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D50B1B" w:rsidRPr="00D50B1B" w:rsidRDefault="00D50B1B" w:rsidP="00FE14E6">
      <w:pPr>
        <w:pStyle w:val="af2"/>
        <w:numPr>
          <w:ilvl w:val="0"/>
          <w:numId w:val="38"/>
        </w:numPr>
        <w:tabs>
          <w:tab w:val="left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D50B1B">
        <w:rPr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D50B1B">
          <w:rPr>
            <w:sz w:val="28"/>
            <w:szCs w:val="28"/>
          </w:rPr>
          <w:t>2009 г</w:t>
        </w:r>
      </w:smartTag>
      <w:r w:rsidRPr="00D50B1B">
        <w:rPr>
          <w:sz w:val="28"/>
          <w:szCs w:val="28"/>
        </w:rPr>
        <w:t>.);</w:t>
      </w:r>
    </w:p>
    <w:p w:rsidR="00D50B1B" w:rsidRPr="00D50B1B" w:rsidRDefault="00D50B1B" w:rsidP="00FE14E6">
      <w:pPr>
        <w:pStyle w:val="af2"/>
        <w:numPr>
          <w:ilvl w:val="0"/>
          <w:numId w:val="38"/>
        </w:numPr>
        <w:tabs>
          <w:tab w:val="left" w:pos="126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D50B1B">
        <w:rPr>
          <w:sz w:val="28"/>
          <w:szCs w:val="28"/>
        </w:rPr>
        <w:t xml:space="preserve">Концепция УМК «Школа России». </w:t>
      </w:r>
    </w:p>
    <w:p w:rsidR="00D50B1B" w:rsidRPr="00D50B1B" w:rsidRDefault="00D50B1B" w:rsidP="00D50B1B">
      <w:pPr>
        <w:pStyle w:val="afc"/>
        <w:spacing w:line="240" w:lineRule="auto"/>
        <w:ind w:firstLine="709"/>
        <w:rPr>
          <w:b/>
          <w:i/>
        </w:rPr>
      </w:pPr>
      <w:bookmarkStart w:id="29" w:name="bookmark183"/>
      <w:r w:rsidRPr="00D50B1B">
        <w:rPr>
          <w:b/>
          <w:i/>
        </w:rPr>
        <w:t>Основные направления, формы и методы реализации программы</w:t>
      </w:r>
      <w:bookmarkEnd w:id="29"/>
    </w:p>
    <w:p w:rsidR="00D50B1B" w:rsidRPr="00D50B1B" w:rsidRDefault="00D50B1B" w:rsidP="00D50B1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1B">
        <w:rPr>
          <w:rFonts w:ascii="Times New Roman" w:hAnsi="Times New Roman"/>
          <w:sz w:val="28"/>
          <w:szCs w:val="28"/>
        </w:rPr>
        <w:t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— нельзя» и его эмоционального переживания.</w:t>
      </w:r>
    </w:p>
    <w:p w:rsidR="00D50B1B" w:rsidRPr="00D50B1B" w:rsidRDefault="00D50B1B" w:rsidP="00D50B1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0B1B">
        <w:rPr>
          <w:rFonts w:ascii="Times New Roman" w:hAnsi="Times New Roman"/>
          <w:sz w:val="28"/>
          <w:szCs w:val="28"/>
        </w:rPr>
        <w:t>Основные виды деятельности обучающихся: учебная, учебно-исследовательская, образно-познавательная, игровая, рефлексивно-оценочная, регулятивная, креативная, общественно полезная.</w:t>
      </w:r>
      <w:proofErr w:type="gramEnd"/>
    </w:p>
    <w:p w:rsidR="00D50B1B" w:rsidRPr="00D50B1B" w:rsidRDefault="00D50B1B" w:rsidP="00D50B1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1B">
        <w:rPr>
          <w:rFonts w:ascii="Times New Roman" w:hAnsi="Times New Roman"/>
          <w:sz w:val="28"/>
          <w:szCs w:val="28"/>
        </w:rPr>
        <w:lastRenderedPageBreak/>
        <w:t>Формируемые ценности: природа, здоровье, экологическая культура, экологически безопасное поведение.</w:t>
      </w:r>
    </w:p>
    <w:p w:rsidR="00D50B1B" w:rsidRPr="00D50B1B" w:rsidRDefault="00D50B1B" w:rsidP="00D50B1B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1B">
        <w:rPr>
          <w:rFonts w:ascii="Times New Roman" w:hAnsi="Times New Roman"/>
          <w:sz w:val="28"/>
          <w:szCs w:val="28"/>
        </w:rPr>
        <w:t>Основные формы организации внеурочной деятельности: развивающие ситуации игрового и учебного типа.</w:t>
      </w:r>
    </w:p>
    <w:p w:rsidR="00D50B1B" w:rsidRPr="00D50B1B" w:rsidRDefault="0034219B" w:rsidP="00D50B1B">
      <w:pPr>
        <w:pStyle w:val="afc"/>
        <w:spacing w:line="240" w:lineRule="auto"/>
        <w:ind w:firstLine="709"/>
      </w:pPr>
      <w:r>
        <w:rPr>
          <w:noProof/>
        </w:rPr>
        <w:pict>
          <v:group id="_x0000_s1037" style="position:absolute;left:0;text-align:left;margin-left:36.65pt;margin-top:10.65pt;width:459pt;height:153pt;z-index:251659264" coordorigin="1985,12918" coordsize="9180,3060">
            <v:rect id="_x0000_s1038" style="position:absolute;left:1985;top:14178;width:1440;height:1800">
              <v:textbox style="mso-next-textbox:#_x0000_s1038">
                <w:txbxContent>
                  <w:p w:rsidR="002F33F2" w:rsidRPr="009A5ACC" w:rsidRDefault="002F33F2" w:rsidP="00D50B1B">
                    <w:pPr>
                      <w:pStyle w:val="afc"/>
                      <w:spacing w:line="24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proofErr w:type="gramStart"/>
                    <w:r w:rsidRPr="009A5ACC">
                      <w:rPr>
                        <w:sz w:val="24"/>
                        <w:szCs w:val="24"/>
                      </w:rPr>
                      <w:t>Безопас</w:t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  <w:r w:rsidRPr="009A5ACC">
                      <w:rPr>
                        <w:sz w:val="24"/>
                        <w:szCs w:val="24"/>
                      </w:rPr>
                      <w:t>ная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9A5ACC">
                      <w:rPr>
                        <w:sz w:val="24"/>
                        <w:szCs w:val="24"/>
                      </w:rPr>
                      <w:t>инфра-структура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br/>
                    </w:r>
                    <w:r w:rsidRPr="009A5ACC">
                      <w:rPr>
                        <w:sz w:val="24"/>
                        <w:szCs w:val="24"/>
                      </w:rPr>
                      <w:t>ОУ</w:t>
                    </w:r>
                  </w:p>
                </w:txbxContent>
              </v:textbox>
            </v:rect>
            <v:rect id="_x0000_s1039" style="position:absolute;left:7565;top:14178;width:1800;height:1800">
              <v:textbox style="mso-next-textbox:#_x0000_s1039">
                <w:txbxContent>
                  <w:p w:rsidR="002F33F2" w:rsidRPr="005E2F49" w:rsidRDefault="002F33F2" w:rsidP="00D50B1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eastAsia="NewtonCSanPin-Regular"/>
                      </w:rPr>
                    </w:pPr>
                    <w:r>
                      <w:rPr>
                        <w:rFonts w:eastAsia="NewtonCSanPin-Regular"/>
                      </w:rPr>
                      <w:t>Реализация дополнительных образовательных курсов</w:t>
                    </w:r>
                  </w:p>
                </w:txbxContent>
              </v:textbox>
            </v:rect>
            <v:rect id="_x0000_s1040" style="position:absolute;left:3605;top:14178;width:1800;height:1800">
              <v:textbox style="mso-next-textbox:#_x0000_s1040">
                <w:txbxContent>
                  <w:p w:rsidR="002F33F2" w:rsidRPr="009A5ACC" w:rsidRDefault="002F33F2" w:rsidP="00D50B1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eastAsia="NewtonCSanPin-Regular"/>
                      </w:rPr>
                    </w:pPr>
                    <w:r w:rsidRPr="009A5ACC">
                      <w:rPr>
                        <w:rFonts w:eastAsia="NewtonCSanPin-Regular"/>
                      </w:rPr>
                      <w:t>Организация</w:t>
                    </w:r>
                    <w:r>
                      <w:rPr>
                        <w:rFonts w:eastAsia="NewtonCSanPin-Regular"/>
                      </w:rPr>
                      <w:t xml:space="preserve"> </w:t>
                    </w:r>
                    <w:r w:rsidRPr="009A5ACC">
                      <w:rPr>
                        <w:rFonts w:eastAsia="NewtonCSanPin-Regular"/>
                      </w:rPr>
                      <w:t>учебной</w:t>
                    </w:r>
                    <w:r>
                      <w:rPr>
                        <w:rFonts w:eastAsia="NewtonCSanPin-Regular"/>
                      </w:rPr>
                      <w:t xml:space="preserve"> </w:t>
                    </w:r>
                    <w:r w:rsidRPr="009A5ACC">
                      <w:rPr>
                        <w:rFonts w:eastAsia="NewtonCSanPin-Regular"/>
                      </w:rPr>
                      <w:t>и внеурочной деятельности</w:t>
                    </w:r>
                    <w:r>
                      <w:rPr>
                        <w:rFonts w:eastAsia="NewtonCSanPin-Regular"/>
                      </w:rPr>
                      <w:t xml:space="preserve"> </w:t>
                    </w:r>
                    <w:proofErr w:type="gramStart"/>
                    <w:r w:rsidRPr="009A5ACC">
                      <w:rPr>
                        <w:rFonts w:eastAsia="NewtonCSanPin-Regular"/>
                      </w:rPr>
                      <w:t>обучающихся</w:t>
                    </w:r>
                    <w:proofErr w:type="gramEnd"/>
                  </w:p>
                </w:txbxContent>
              </v:textbox>
            </v:rect>
            <v:rect id="_x0000_s1041" style="position:absolute;left:5585;top:14178;width:1800;height:1800">
              <v:textbox style="mso-next-textbox:#_x0000_s1041">
                <w:txbxContent>
                  <w:p w:rsidR="002F33F2" w:rsidRPr="005E2F49" w:rsidRDefault="002F33F2" w:rsidP="00D50B1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eastAsia="NewtonCSanPin-Regular"/>
                      </w:rPr>
                    </w:pPr>
                    <w:r w:rsidRPr="005E2F49">
                      <w:rPr>
                        <w:rFonts w:eastAsia="NewtonCSanPin-Regular"/>
                      </w:rPr>
                      <w:t>Организация</w:t>
                    </w:r>
                    <w:r>
                      <w:rPr>
                        <w:rFonts w:eastAsia="NewtonCSanPin-Regular"/>
                      </w:rPr>
                      <w:t xml:space="preserve"> </w:t>
                    </w:r>
                    <w:proofErr w:type="spellStart"/>
                    <w:r w:rsidRPr="005E2F49">
                      <w:rPr>
                        <w:rFonts w:eastAsia="NewtonCSanPin-Regular"/>
                      </w:rPr>
                      <w:t>физкуль</w:t>
                    </w:r>
                    <w:proofErr w:type="spellEnd"/>
                    <w:r>
                      <w:rPr>
                        <w:rFonts w:eastAsia="NewtonCSanPin-Regular"/>
                      </w:rPr>
                      <w:t>-</w:t>
                    </w:r>
                    <w:proofErr w:type="spellStart"/>
                    <w:r w:rsidRPr="005E2F49">
                      <w:rPr>
                        <w:rFonts w:eastAsia="NewtonCSanPin-Regular"/>
                      </w:rPr>
                      <w:t>турно</w:t>
                    </w:r>
                    <w:proofErr w:type="spellEnd"/>
                    <w:r w:rsidRPr="005E2F49">
                      <w:rPr>
                        <w:rFonts w:eastAsia="NewtonCSanPin-Regular"/>
                      </w:rPr>
                      <w:t>-оздоровительной</w:t>
                    </w:r>
                    <w:r>
                      <w:rPr>
                        <w:rFonts w:eastAsia="NewtonCSanPin-Regular"/>
                      </w:rPr>
                      <w:t xml:space="preserve"> </w:t>
                    </w:r>
                    <w:r w:rsidRPr="005E2F49">
                      <w:rPr>
                        <w:rFonts w:eastAsia="NewtonCSanPin-Regular"/>
                      </w:rPr>
                      <w:t>работы</w:t>
                    </w:r>
                  </w:p>
                </w:txbxContent>
              </v:textbox>
            </v:rect>
            <v:rect id="_x0000_s1042" style="position:absolute;left:9545;top:14178;width:1440;height:1800">
              <v:textbox style="mso-next-textbox:#_x0000_s1042">
                <w:txbxContent>
                  <w:p w:rsidR="002F33F2" w:rsidRPr="005E2F49" w:rsidRDefault="002F33F2" w:rsidP="00D50B1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eastAsia="NewtonCSanPin-Regular"/>
                      </w:rPr>
                    </w:pPr>
                    <w:r w:rsidRPr="005E2F49">
                      <w:rPr>
                        <w:rFonts w:eastAsia="NewtonCSanPin-Regular"/>
                      </w:rPr>
                      <w:t>Работа</w:t>
                    </w:r>
                    <w:r>
                      <w:rPr>
                        <w:rFonts w:eastAsia="NewtonCSanPin-Regular"/>
                      </w:rPr>
                      <w:t xml:space="preserve"> </w:t>
                    </w:r>
                    <w:r>
                      <w:rPr>
                        <w:rFonts w:eastAsia="NewtonCSanPin-Regular"/>
                      </w:rPr>
                      <w:br/>
                    </w:r>
                    <w:r w:rsidRPr="005E2F49">
                      <w:rPr>
                        <w:rFonts w:eastAsia="NewtonCSanPin-Regular"/>
                      </w:rPr>
                      <w:t>с роди</w:t>
                    </w:r>
                    <w:r>
                      <w:rPr>
                        <w:rFonts w:eastAsia="NewtonCSanPin-Regular"/>
                      </w:rPr>
                      <w:t>-</w:t>
                    </w:r>
                    <w:proofErr w:type="spellStart"/>
                    <w:r w:rsidRPr="005E2F49">
                      <w:rPr>
                        <w:rFonts w:eastAsia="NewtonCSanPin-Regular"/>
                      </w:rPr>
                      <w:t>телями</w:t>
                    </w:r>
                    <w:proofErr w:type="spellEnd"/>
                    <w:r>
                      <w:rPr>
                        <w:rFonts w:eastAsia="NewtonCSanPin-Regular"/>
                      </w:rPr>
                      <w:t xml:space="preserve"> </w:t>
                    </w:r>
                    <w:r w:rsidRPr="005E2F49">
                      <w:rPr>
                        <w:rFonts w:eastAsia="NewtonCSanPin-Regular"/>
                      </w:rPr>
                      <w:t>(</w:t>
                    </w:r>
                    <w:proofErr w:type="gramStart"/>
                    <w:r w:rsidRPr="005E2F49">
                      <w:rPr>
                        <w:rFonts w:eastAsia="NewtonCSanPin-Regular"/>
                      </w:rPr>
                      <w:t>законными</w:t>
                    </w:r>
                    <w:proofErr w:type="gramEnd"/>
                    <w:r>
                      <w:rPr>
                        <w:rFonts w:eastAsia="NewtonCSanPin-Regular"/>
                      </w:rPr>
                      <w:t xml:space="preserve"> </w:t>
                    </w:r>
                    <w:proofErr w:type="spellStart"/>
                    <w:r w:rsidRPr="005E2F49">
                      <w:rPr>
                        <w:rFonts w:eastAsia="NewtonCSanPin-Regular"/>
                      </w:rPr>
                      <w:t>предста</w:t>
                    </w:r>
                    <w:r>
                      <w:rPr>
                        <w:rFonts w:eastAsia="NewtonCSanPin-Regular"/>
                      </w:rPr>
                      <w:t>-</w:t>
                    </w:r>
                    <w:r w:rsidRPr="005E2F49">
                      <w:rPr>
                        <w:rFonts w:eastAsia="NewtonCSanPin-Regular"/>
                      </w:rPr>
                      <w:t>вителями</w:t>
                    </w:r>
                    <w:proofErr w:type="spellEnd"/>
                    <w:r w:rsidRPr="005E2F49">
                      <w:rPr>
                        <w:rFonts w:eastAsia="NewtonCSanPin-Regular"/>
                      </w:rPr>
                      <w:t>)</w:t>
                    </w:r>
                  </w:p>
                </w:txbxContent>
              </v:textbox>
            </v:rect>
            <v:rect id="_x0000_s1043" style="position:absolute;left:1985;top:12918;width:9180;height:540">
              <v:textbox style="mso-next-textbox:#_x0000_s1043">
                <w:txbxContent>
                  <w:p w:rsidR="002F33F2" w:rsidRPr="00D50B1B" w:rsidRDefault="002F33F2" w:rsidP="00D50B1B">
                    <w:pPr>
                      <w:pStyle w:val="afc"/>
                      <w:spacing w:line="240" w:lineRule="auto"/>
                      <w:ind w:firstLine="0"/>
                      <w:jc w:val="center"/>
                      <w:rPr>
                        <w:sz w:val="18"/>
                        <w:szCs w:val="18"/>
                      </w:rPr>
                    </w:pPr>
                    <w:r w:rsidRPr="00D50B1B">
                      <w:rPr>
                        <w:sz w:val="18"/>
                        <w:szCs w:val="18"/>
                      </w:rPr>
                      <w:t>Формирование экологической культуры, здорового и безопасного образа жизни</w:t>
                    </w:r>
                  </w:p>
                </w:txbxContent>
              </v:textbox>
            </v:rect>
            <v:line id="_x0000_s1044" style="position:absolute;flip:x" from="4865,13458" to="6665,14178">
              <v:stroke endarrow="block"/>
            </v:line>
            <v:line id="_x0000_s1045" style="position:absolute;flip:x" from="2705,13458" to="6665,14178">
              <v:stroke endarrow="block"/>
            </v:line>
            <v:line id="_x0000_s1046" style="position:absolute" from="6665,13458" to="6665,14178">
              <v:stroke endarrow="block"/>
            </v:line>
            <v:line id="_x0000_s1047" style="position:absolute" from="6665,13458" to="8465,14178">
              <v:stroke endarrow="block"/>
            </v:line>
          </v:group>
        </w:pict>
      </w: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709"/>
      </w:pPr>
    </w:p>
    <w:p w:rsidR="00D50B1B" w:rsidRPr="00D50B1B" w:rsidRDefault="00D50B1B" w:rsidP="00D50B1B">
      <w:pPr>
        <w:pStyle w:val="afc"/>
        <w:spacing w:line="240" w:lineRule="auto"/>
        <w:ind w:firstLine="0"/>
      </w:pPr>
    </w:p>
    <w:p w:rsidR="00D50B1B" w:rsidRPr="00D50B1B" w:rsidRDefault="00D50B1B" w:rsidP="00D50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1B">
        <w:rPr>
          <w:rFonts w:ascii="Times New Roman" w:hAnsi="Times New Roman" w:cs="Times New Roman"/>
          <w:b/>
          <w:sz w:val="28"/>
          <w:szCs w:val="28"/>
          <w:u w:val="single"/>
        </w:rPr>
        <w:t>План экологической работы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 xml:space="preserve">Сентябрь </w:t>
      </w:r>
    </w:p>
    <w:p w:rsidR="00D50B1B" w:rsidRPr="00D50B1B" w:rsidRDefault="00D50B1B" w:rsidP="00FE14E6">
      <w:pPr>
        <w:pStyle w:val="af2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Осенние работы на учебно-опытном участке.</w:t>
      </w:r>
    </w:p>
    <w:p w:rsidR="00D50B1B" w:rsidRPr="00D50B1B" w:rsidRDefault="00D50B1B" w:rsidP="00FE14E6">
      <w:pPr>
        <w:pStyle w:val="af2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Конкурс-выставка «Юннат».</w:t>
      </w:r>
    </w:p>
    <w:p w:rsidR="00D50B1B" w:rsidRPr="00D50B1B" w:rsidRDefault="00D50B1B" w:rsidP="00FE14E6">
      <w:pPr>
        <w:pStyle w:val="af2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Разработка проекта «Экологическая тропа – Школьный сад» (определение видового состава растительности сада).</w:t>
      </w:r>
    </w:p>
    <w:p w:rsidR="00D50B1B" w:rsidRPr="00D50B1B" w:rsidRDefault="00D50B1B" w:rsidP="00FE14E6">
      <w:pPr>
        <w:pStyle w:val="af2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 xml:space="preserve"> Поездка на особо охраняемую территорию Завидовского долинного природного комплекса.</w:t>
      </w:r>
    </w:p>
    <w:p w:rsidR="00D50B1B" w:rsidRPr="00D50B1B" w:rsidRDefault="00D50B1B" w:rsidP="00FE14E6">
      <w:pPr>
        <w:pStyle w:val="af2"/>
        <w:numPr>
          <w:ilvl w:val="0"/>
          <w:numId w:val="39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 xml:space="preserve">Операция «Чистый двор».  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D50B1B" w:rsidRPr="00D50B1B" w:rsidRDefault="00D50B1B" w:rsidP="00FE14E6">
      <w:pPr>
        <w:pStyle w:val="af2"/>
        <w:numPr>
          <w:ilvl w:val="0"/>
          <w:numId w:val="40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Работа над проектом «Экологическая тропа – Школьный сад.</w:t>
      </w:r>
    </w:p>
    <w:p w:rsidR="00D50B1B" w:rsidRPr="00D50B1B" w:rsidRDefault="00D50B1B" w:rsidP="00FE14E6">
      <w:pPr>
        <w:pStyle w:val="af2"/>
        <w:numPr>
          <w:ilvl w:val="0"/>
          <w:numId w:val="40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 xml:space="preserve">Выставка «Цветочная поляна».  </w:t>
      </w:r>
    </w:p>
    <w:p w:rsidR="00D50B1B" w:rsidRPr="00D50B1B" w:rsidRDefault="00D50B1B" w:rsidP="00FE14E6">
      <w:pPr>
        <w:pStyle w:val="af2"/>
        <w:numPr>
          <w:ilvl w:val="0"/>
          <w:numId w:val="40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Деловая игра «Завидовский Долинный Природный комплекс – почему он под охраной».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D50B1B" w:rsidRPr="00D50B1B" w:rsidRDefault="00D50B1B" w:rsidP="00FE14E6">
      <w:pPr>
        <w:pStyle w:val="af2"/>
        <w:numPr>
          <w:ilvl w:val="0"/>
          <w:numId w:val="41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Выступление экологического театра «Экологические сказки».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D50B1B" w:rsidRPr="00D50B1B" w:rsidRDefault="00D50B1B" w:rsidP="00FE14E6">
      <w:pPr>
        <w:pStyle w:val="af2"/>
        <w:numPr>
          <w:ilvl w:val="0"/>
          <w:numId w:val="42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Проведение исследований снежного покрова.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D50B1B" w:rsidRPr="00D50B1B" w:rsidRDefault="00D50B1B" w:rsidP="00FE14E6">
      <w:pPr>
        <w:pStyle w:val="af2"/>
        <w:numPr>
          <w:ilvl w:val="0"/>
          <w:numId w:val="43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Работа над проектом  «Экологическая тропа – Школьный сад» (размещение кормушек для птиц).</w:t>
      </w:r>
    </w:p>
    <w:p w:rsidR="00D50B1B" w:rsidRPr="00D50B1B" w:rsidRDefault="00D50B1B" w:rsidP="00FE14E6">
      <w:pPr>
        <w:pStyle w:val="af2"/>
        <w:numPr>
          <w:ilvl w:val="0"/>
          <w:numId w:val="43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Поездка в Рязанский краеведческий музей природы.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D50B1B" w:rsidRPr="00D50B1B" w:rsidRDefault="00D50B1B" w:rsidP="00FE14E6">
      <w:pPr>
        <w:pStyle w:val="af2"/>
        <w:numPr>
          <w:ilvl w:val="0"/>
          <w:numId w:val="44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 xml:space="preserve">Конкурс  декоративно-прикладного творчества.   </w:t>
      </w:r>
    </w:p>
    <w:p w:rsidR="00D50B1B" w:rsidRPr="00D50B1B" w:rsidRDefault="00D50B1B" w:rsidP="00FE14E6">
      <w:pPr>
        <w:pStyle w:val="af2"/>
        <w:numPr>
          <w:ilvl w:val="0"/>
          <w:numId w:val="44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Работа над проектом  «Экологическая тропа – Школьный сад» (посев рассады цветочно-декоративных культур).</w:t>
      </w:r>
    </w:p>
    <w:p w:rsidR="00D50B1B" w:rsidRPr="00D50B1B" w:rsidRDefault="00D50B1B" w:rsidP="00FE14E6">
      <w:pPr>
        <w:pStyle w:val="af2"/>
        <w:numPr>
          <w:ilvl w:val="0"/>
          <w:numId w:val="44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Проведение исследований снежного покрова.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D50B1B" w:rsidRPr="00D50B1B" w:rsidRDefault="00D50B1B" w:rsidP="00FE14E6">
      <w:pPr>
        <w:pStyle w:val="af2"/>
        <w:numPr>
          <w:ilvl w:val="0"/>
          <w:numId w:val="45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lastRenderedPageBreak/>
        <w:t>Фотовыставка «Весна пришла».</w:t>
      </w:r>
    </w:p>
    <w:p w:rsidR="00D50B1B" w:rsidRPr="00D50B1B" w:rsidRDefault="00D50B1B" w:rsidP="00FE14E6">
      <w:pPr>
        <w:pStyle w:val="af2"/>
        <w:numPr>
          <w:ilvl w:val="0"/>
          <w:numId w:val="45"/>
        </w:numPr>
        <w:spacing w:line="240" w:lineRule="auto"/>
        <w:ind w:left="0" w:firstLine="709"/>
        <w:rPr>
          <w:sz w:val="28"/>
          <w:szCs w:val="28"/>
          <w:u w:val="single"/>
        </w:rPr>
      </w:pPr>
      <w:r w:rsidRPr="00D50B1B">
        <w:rPr>
          <w:sz w:val="28"/>
          <w:szCs w:val="28"/>
        </w:rPr>
        <w:t>Участие в конкурсе исследовательских работ.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D50B1B" w:rsidRPr="00D50B1B" w:rsidRDefault="00D50B1B" w:rsidP="00FE14E6">
      <w:pPr>
        <w:pStyle w:val="af2"/>
        <w:numPr>
          <w:ilvl w:val="0"/>
          <w:numId w:val="46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Экологический месячник.</w:t>
      </w:r>
    </w:p>
    <w:p w:rsidR="00D50B1B" w:rsidRPr="00D50B1B" w:rsidRDefault="00D50B1B" w:rsidP="00FE14E6">
      <w:pPr>
        <w:pStyle w:val="af2"/>
        <w:numPr>
          <w:ilvl w:val="0"/>
          <w:numId w:val="46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Трудовой десант «Чистый двор».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50B1B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D50B1B" w:rsidRPr="00D50B1B" w:rsidRDefault="00D50B1B" w:rsidP="00FE14E6">
      <w:pPr>
        <w:pStyle w:val="af2"/>
        <w:numPr>
          <w:ilvl w:val="0"/>
          <w:numId w:val="47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Заключительный этап проекта   «Экологическая тропа – Школьный сад»</w:t>
      </w:r>
    </w:p>
    <w:p w:rsidR="00D50B1B" w:rsidRPr="003949E4" w:rsidRDefault="00D50B1B" w:rsidP="00FE14E6">
      <w:pPr>
        <w:pStyle w:val="af2"/>
        <w:numPr>
          <w:ilvl w:val="0"/>
          <w:numId w:val="47"/>
        </w:numPr>
        <w:spacing w:line="240" w:lineRule="auto"/>
        <w:ind w:left="0" w:firstLine="709"/>
      </w:pPr>
      <w:r w:rsidRPr="00D50B1B">
        <w:rPr>
          <w:sz w:val="28"/>
          <w:szCs w:val="28"/>
        </w:rPr>
        <w:t>«Марш парков» высадка саженцев деревьев</w:t>
      </w:r>
      <w:r w:rsidRPr="00A02722">
        <w:t>.</w:t>
      </w:r>
    </w:p>
    <w:p w:rsidR="00D50B1B" w:rsidRDefault="00D50B1B" w:rsidP="00D93164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0B1B" w:rsidRPr="00D50B1B" w:rsidRDefault="00D50B1B" w:rsidP="00D50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0" w:name="_Toc415833133"/>
      <w:r w:rsidRPr="00D50B1B">
        <w:rPr>
          <w:rFonts w:ascii="Times New Roman" w:hAnsi="Times New Roman" w:cs="Times New Roman"/>
          <w:b/>
          <w:sz w:val="28"/>
          <w:szCs w:val="28"/>
        </w:rPr>
        <w:t xml:space="preserve">Краткосрочная программа «Здоровье» </w:t>
      </w:r>
    </w:p>
    <w:p w:rsidR="00D50B1B" w:rsidRPr="00D50B1B" w:rsidRDefault="00D50B1B" w:rsidP="00D50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B1B">
        <w:rPr>
          <w:rFonts w:ascii="Times New Roman" w:hAnsi="Times New Roman" w:cs="Times New Roman"/>
          <w:sz w:val="28"/>
          <w:szCs w:val="28"/>
        </w:rPr>
        <w:t>Актуальность данной программы объясняется тем фактом, что физическое здоровье  учащихся взаимосвязано с успешностью обучения, интеллектуального и духовного развития, личностной самореализацией. Без сформированной привычки к здоровому образу жизни, осознанному отношению к своему здоровью невозможно полноценное развитие и личностная самореализация подрастающего поколения.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B1B">
        <w:rPr>
          <w:rFonts w:ascii="Times New Roman" w:hAnsi="Times New Roman" w:cs="Times New Roman"/>
          <w:sz w:val="28"/>
          <w:szCs w:val="28"/>
        </w:rPr>
        <w:t>Анализ физического здоровья и образа  жизни школьников выявил такие проблемы как:</w:t>
      </w:r>
    </w:p>
    <w:p w:rsidR="00D50B1B" w:rsidRPr="00D50B1B" w:rsidRDefault="00D50B1B" w:rsidP="00FE14E6">
      <w:pPr>
        <w:pStyle w:val="af2"/>
        <w:numPr>
          <w:ilvl w:val="0"/>
          <w:numId w:val="50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несоблюдение режима дня 70 % учащихся;</w:t>
      </w:r>
    </w:p>
    <w:p w:rsidR="00D50B1B" w:rsidRPr="00D50B1B" w:rsidRDefault="00D50B1B" w:rsidP="00FE14E6">
      <w:pPr>
        <w:pStyle w:val="af2"/>
        <w:numPr>
          <w:ilvl w:val="0"/>
          <w:numId w:val="50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неправильное питание 64%;</w:t>
      </w:r>
    </w:p>
    <w:p w:rsidR="00D50B1B" w:rsidRPr="00D50B1B" w:rsidRDefault="00D50B1B" w:rsidP="00FE14E6">
      <w:pPr>
        <w:pStyle w:val="af2"/>
        <w:numPr>
          <w:ilvl w:val="0"/>
          <w:numId w:val="50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малая подвижность в младших классах – 34  %, в старших классах – 63%.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B1B">
        <w:rPr>
          <w:rFonts w:ascii="Times New Roman" w:hAnsi="Times New Roman" w:cs="Times New Roman"/>
          <w:sz w:val="28"/>
          <w:szCs w:val="28"/>
        </w:rPr>
        <w:t xml:space="preserve">Комплексные медицинские осмотры показали, что лишь 32% </w:t>
      </w:r>
      <w:proofErr w:type="gramStart"/>
      <w:r w:rsidRPr="00D50B1B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D50B1B">
        <w:rPr>
          <w:rFonts w:ascii="Times New Roman" w:hAnsi="Times New Roman" w:cs="Times New Roman"/>
          <w:sz w:val="28"/>
          <w:szCs w:val="28"/>
        </w:rPr>
        <w:t xml:space="preserve"> из числа обследуемых являются здоровыми. Преобладающими являются заболевания органов зрения и опорно-двигательного аппарата. Следовательно, в школе существует потребность в создании содержательных  и организационных условий, обеспечивающих сохранение и укрепление физического и психологического здоровья учащихся, формирование у них потребности  в здоровом образе жизни, осознанного отношения  к своему здоровью. 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B1B">
        <w:rPr>
          <w:rFonts w:ascii="Times New Roman" w:hAnsi="Times New Roman" w:cs="Times New Roman"/>
          <w:b/>
          <w:sz w:val="28"/>
          <w:szCs w:val="28"/>
        </w:rPr>
        <w:t xml:space="preserve"> Цель программы: </w:t>
      </w:r>
      <w:r w:rsidRPr="00D50B1B">
        <w:rPr>
          <w:rFonts w:ascii="Times New Roman" w:hAnsi="Times New Roman" w:cs="Times New Roman"/>
          <w:sz w:val="28"/>
          <w:szCs w:val="28"/>
        </w:rPr>
        <w:t>поиск оптимальных средств сохранения и укрепления здоровья учащихся школы, создание наиболее благоприятных условий для формирования у школьников отношения к здоровому образу жизни как к одному из главных путей в достижении жизненного успеха.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0B1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D50B1B" w:rsidRPr="00D50B1B" w:rsidRDefault="00D50B1B" w:rsidP="00FE14E6">
      <w:pPr>
        <w:pStyle w:val="af2"/>
        <w:numPr>
          <w:ilvl w:val="0"/>
          <w:numId w:val="49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Формировать у школьников ценностное отношение к своему здоровью;</w:t>
      </w:r>
    </w:p>
    <w:p w:rsidR="00D50B1B" w:rsidRPr="00D50B1B" w:rsidRDefault="00D50B1B" w:rsidP="00FE14E6">
      <w:pPr>
        <w:pStyle w:val="af2"/>
        <w:numPr>
          <w:ilvl w:val="0"/>
          <w:numId w:val="49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содействовать сохранению и укреплению физического и психического здоровья детей;</w:t>
      </w:r>
    </w:p>
    <w:p w:rsidR="00D50B1B" w:rsidRPr="00D50B1B" w:rsidRDefault="00D50B1B" w:rsidP="00FE14E6">
      <w:pPr>
        <w:pStyle w:val="af2"/>
        <w:numPr>
          <w:ilvl w:val="0"/>
          <w:numId w:val="49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формировать у школьников навыки санитарно-гигиенической культуры;</w:t>
      </w:r>
    </w:p>
    <w:p w:rsidR="00D50B1B" w:rsidRPr="00D50B1B" w:rsidRDefault="00D50B1B" w:rsidP="00FE14E6">
      <w:pPr>
        <w:pStyle w:val="af2"/>
        <w:numPr>
          <w:ilvl w:val="0"/>
          <w:numId w:val="49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организовать работу по профилактике детского травматизма, заболеваний, вредных привычек;</w:t>
      </w:r>
    </w:p>
    <w:p w:rsidR="00D50B1B" w:rsidRPr="00D50B1B" w:rsidRDefault="00D50B1B" w:rsidP="00FE14E6">
      <w:pPr>
        <w:pStyle w:val="af2"/>
        <w:numPr>
          <w:ilvl w:val="0"/>
          <w:numId w:val="49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психолого-педагогическое сопровождение школьников;</w:t>
      </w:r>
    </w:p>
    <w:p w:rsidR="00D50B1B" w:rsidRPr="00D50B1B" w:rsidRDefault="00D50B1B" w:rsidP="00FE14E6">
      <w:pPr>
        <w:pStyle w:val="af2"/>
        <w:numPr>
          <w:ilvl w:val="0"/>
          <w:numId w:val="49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lastRenderedPageBreak/>
        <w:t>внедрение здоровьесберегающих технологий.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B1B">
        <w:rPr>
          <w:rFonts w:ascii="Times New Roman" w:hAnsi="Times New Roman" w:cs="Times New Roman"/>
          <w:sz w:val="28"/>
          <w:szCs w:val="28"/>
        </w:rPr>
        <w:t xml:space="preserve">Предполагаемый результат реализации программы: понимание учащимися ценности человеческой жизни, здоровья, осознание каждым ребёнком значимости физического состояния для будущего </w:t>
      </w:r>
      <w:proofErr w:type="spellStart"/>
      <w:r w:rsidRPr="00D50B1B">
        <w:rPr>
          <w:rFonts w:ascii="Times New Roman" w:hAnsi="Times New Roman" w:cs="Times New Roman"/>
          <w:sz w:val="28"/>
          <w:szCs w:val="28"/>
        </w:rPr>
        <w:t>жизнеутверждения</w:t>
      </w:r>
      <w:proofErr w:type="spellEnd"/>
      <w:r w:rsidRPr="00D50B1B">
        <w:rPr>
          <w:rFonts w:ascii="Times New Roman" w:hAnsi="Times New Roman" w:cs="Times New Roman"/>
          <w:sz w:val="28"/>
          <w:szCs w:val="28"/>
        </w:rPr>
        <w:t>, для развития его нравственных качеств и духовных сил, для профессионального становления.</w:t>
      </w:r>
    </w:p>
    <w:p w:rsidR="00D50B1B" w:rsidRPr="00D50B1B" w:rsidRDefault="00D50B1B" w:rsidP="00D50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1B">
        <w:rPr>
          <w:rFonts w:ascii="Times New Roman" w:hAnsi="Times New Roman" w:cs="Times New Roman"/>
          <w:b/>
          <w:sz w:val="28"/>
          <w:szCs w:val="28"/>
        </w:rPr>
        <w:t>Предполагаемые методики и подходы  реализации программы.</w:t>
      </w:r>
    </w:p>
    <w:p w:rsidR="00D50B1B" w:rsidRPr="00D50B1B" w:rsidRDefault="00D50B1B" w:rsidP="00D50B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0B1B">
        <w:rPr>
          <w:rFonts w:ascii="Times New Roman" w:hAnsi="Times New Roman" w:cs="Times New Roman"/>
          <w:sz w:val="28"/>
          <w:szCs w:val="28"/>
        </w:rPr>
        <w:t>В ходе реализации программы предлагается использовать комплекс диагностических  методик в соответствии с характером поставленных задач:</w:t>
      </w:r>
    </w:p>
    <w:p w:rsidR="00D50B1B" w:rsidRPr="00D50B1B" w:rsidRDefault="00D50B1B" w:rsidP="00FE14E6">
      <w:pPr>
        <w:pStyle w:val="af2"/>
        <w:numPr>
          <w:ilvl w:val="0"/>
          <w:numId w:val="48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Анкетирование учащихся</w:t>
      </w:r>
    </w:p>
    <w:p w:rsidR="00D50B1B" w:rsidRPr="00D50B1B" w:rsidRDefault="00D50B1B" w:rsidP="00FE14E6">
      <w:pPr>
        <w:pStyle w:val="af2"/>
        <w:numPr>
          <w:ilvl w:val="0"/>
          <w:numId w:val="48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Тестирование учащихся</w:t>
      </w:r>
    </w:p>
    <w:p w:rsidR="00D50B1B" w:rsidRPr="00D50B1B" w:rsidRDefault="00D50B1B" w:rsidP="00FE14E6">
      <w:pPr>
        <w:pStyle w:val="af2"/>
        <w:numPr>
          <w:ilvl w:val="0"/>
          <w:numId w:val="48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Мониторинг показателей здоровья</w:t>
      </w:r>
    </w:p>
    <w:p w:rsidR="00D50B1B" w:rsidRPr="00D50B1B" w:rsidRDefault="00D50B1B" w:rsidP="00FE14E6">
      <w:pPr>
        <w:pStyle w:val="af2"/>
        <w:numPr>
          <w:ilvl w:val="0"/>
          <w:numId w:val="48"/>
        </w:numPr>
        <w:spacing w:line="240" w:lineRule="auto"/>
        <w:ind w:left="0" w:firstLine="709"/>
        <w:rPr>
          <w:sz w:val="28"/>
          <w:szCs w:val="28"/>
        </w:rPr>
      </w:pPr>
      <w:r w:rsidRPr="00D50B1B">
        <w:rPr>
          <w:sz w:val="28"/>
          <w:szCs w:val="28"/>
        </w:rPr>
        <w:t>Методика определения уровня воспитанности.</w:t>
      </w:r>
    </w:p>
    <w:p w:rsidR="00D50B1B" w:rsidRPr="00D50B1B" w:rsidRDefault="00D50B1B" w:rsidP="00D50B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B1B">
        <w:rPr>
          <w:rFonts w:ascii="Times New Roman" w:hAnsi="Times New Roman" w:cs="Times New Roman"/>
          <w:b/>
          <w:sz w:val="28"/>
          <w:szCs w:val="28"/>
        </w:rPr>
        <w:t>План воспитательных мероприятий в ходе реализации программы</w:t>
      </w:r>
    </w:p>
    <w:tbl>
      <w:tblPr>
        <w:tblStyle w:val="aff8"/>
        <w:tblW w:w="0" w:type="auto"/>
        <w:tblInd w:w="360" w:type="dxa"/>
        <w:tblLook w:val="04A0" w:firstRow="1" w:lastRow="0" w:firstColumn="1" w:lastColumn="0" w:noHBand="0" w:noVBand="1"/>
      </w:tblPr>
      <w:tblGrid>
        <w:gridCol w:w="2350"/>
        <w:gridCol w:w="2183"/>
        <w:gridCol w:w="2333"/>
        <w:gridCol w:w="2345"/>
      </w:tblGrid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50B1B" w:rsidRPr="00D50B1B" w:rsidTr="007234A7">
        <w:tc>
          <w:tcPr>
            <w:tcW w:w="6866" w:type="dxa"/>
            <w:gridSpan w:val="3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Беседы, классные часы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«Режим дня»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  <w:vMerge w:val="restart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По планам классных руководителей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«Солнце воздух и вода – наши лучшие друзья»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  <w:vMerge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«Никогда ты не ленись на зарядку становись!»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  <w:vMerge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«Почему алкоголь особенно вреден для детей и подростков»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  <w:vMerge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«Вредные привычки. Как устоять перед соблазном?»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  <w:vMerge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«Не переступи черту»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  <w:vMerge w:val="restart"/>
            <w:tcBorders>
              <w:top w:val="nil"/>
            </w:tcBorders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«Как жить в гармонии с собой»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  <w:vMerge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B1B" w:rsidRPr="00D50B1B" w:rsidTr="007234A7">
        <w:tc>
          <w:tcPr>
            <w:tcW w:w="9211" w:type="dxa"/>
            <w:gridSpan w:val="4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Конкурсы, общешкольные дела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Рейд «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Чистые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и опрятные»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Уч. физкультуры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По графику спортивной работы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Экскурсия в ОРБ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со спортсменами-выпускниками школы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Акция «Профилактика гриппа»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Отряд волонтёров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Родительский урок «Поколение без наркотиков»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дискотека «За здоровый образ жизни» 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D50B1B" w:rsidRPr="00D50B1B" w:rsidTr="007234A7">
        <w:tc>
          <w:tcPr>
            <w:tcW w:w="2350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творчества</w:t>
            </w:r>
          </w:p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218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33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Уч. ИЗО</w:t>
            </w:r>
          </w:p>
        </w:tc>
        <w:tc>
          <w:tcPr>
            <w:tcW w:w="2345" w:type="dxa"/>
          </w:tcPr>
          <w:p w:rsidR="00D50B1B" w:rsidRPr="00D50B1B" w:rsidRDefault="00D50B1B" w:rsidP="00D50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0B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6642AC" w:rsidRPr="00F63254" w:rsidRDefault="00B704C1" w:rsidP="00D931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30"/>
    </w:p>
    <w:p w:rsidR="001E244A" w:rsidRPr="00311148" w:rsidRDefault="001E244A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 w:rsidR="00E010E8"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r>
        <w:rPr>
          <w:rFonts w:ascii="Times New Roman" w:hAnsi="Times New Roman"/>
          <w:sz w:val="28"/>
          <w:szCs w:val="28"/>
        </w:rPr>
        <w:t>обучающимся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>
        <w:rPr>
          <w:rFonts w:ascii="Times New Roman" w:hAnsi="Times New Roman"/>
          <w:sz w:val="28"/>
          <w:szCs w:val="28"/>
        </w:rPr>
        <w:t>АООП НОО</w:t>
      </w:r>
      <w:r w:rsidRPr="00311148">
        <w:rPr>
          <w:rFonts w:ascii="Times New Roman" w:hAnsi="Times New Roman"/>
          <w:sz w:val="28"/>
          <w:szCs w:val="28"/>
        </w:rPr>
        <w:t>, коррекцию недостатков в физическом и (или) психическом развитии обучающихся, их социальную адаптацию.</w:t>
      </w:r>
    </w:p>
    <w:p w:rsidR="001E244A" w:rsidRPr="00F63254" w:rsidRDefault="001E244A" w:rsidP="00D931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177DBA">
        <w:rPr>
          <w:rFonts w:ascii="Times New Roman" w:hAnsi="Times New Roman" w:cs="Times New Roman"/>
          <w:sz w:val="28"/>
          <w:szCs w:val="28"/>
        </w:rPr>
        <w:t>обеспечивает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1E244A" w:rsidRPr="00F63254" w:rsidRDefault="001E244A" w:rsidP="00D931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1E244A" w:rsidRPr="00065F28" w:rsidRDefault="001E244A" w:rsidP="00D9316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Default="001E244A" w:rsidP="00D931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1E244A" w:rsidRPr="00F63254" w:rsidRDefault="001E244A" w:rsidP="00D93164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F63254" w:rsidRDefault="001E244A" w:rsidP="00D931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оказание помощи в освоении обучающимися с ЗПР АООП НОО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образовательном учреждении;</w:t>
      </w:r>
    </w:p>
    <w:p w:rsidR="001E244A" w:rsidRDefault="001E244A" w:rsidP="00D931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E244A" w:rsidRPr="00E123CD" w:rsidRDefault="001E244A" w:rsidP="00D931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E9F" w:rsidRDefault="00417E9F" w:rsidP="00D93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Ц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елью программы коррекционной работы является создание системы комплексного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5E76D0" w:rsidRDefault="005E76D0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Задачи программы:</w:t>
      </w:r>
    </w:p>
    <w:p w:rsidR="005E76D0" w:rsidRPr="00FC2E21" w:rsidRDefault="005E76D0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5E76D0" w:rsidRPr="00FC2E21" w:rsidRDefault="005E76D0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5E76D0" w:rsidRPr="00FC2E21" w:rsidRDefault="005E76D0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5E76D0" w:rsidRPr="00FC2E21" w:rsidRDefault="005E76D0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5E76D0" w:rsidRPr="00FC2E21" w:rsidRDefault="005E76D0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обучающихся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1E244A" w:rsidRPr="00F63254" w:rsidRDefault="001E244A" w:rsidP="00D931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</w:t>
      </w:r>
      <w:r w:rsidR="00177DBA">
        <w:rPr>
          <w:rFonts w:ascii="Times New Roman" w:hAnsi="Times New Roman" w:cs="Times New Roman"/>
          <w:sz w:val="28"/>
          <w:szCs w:val="28"/>
        </w:rPr>
        <w:t>содержит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1E244A" w:rsidRDefault="001E244A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освоение ими АООП НОО; </w:t>
      </w:r>
    </w:p>
    <w:p w:rsidR="001E244A" w:rsidRDefault="001E244A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их успешности в освоении АООП НОО; корректировку коррекционных мероприятий;</w:t>
      </w:r>
    </w:p>
    <w:p w:rsidR="001E244A" w:rsidRPr="003212D7" w:rsidRDefault="001E244A" w:rsidP="00D93164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63254">
        <w:rPr>
          <w:rFonts w:ascii="Times New Roman" w:hAnsi="Times New Roman" w:cs="Times New Roman"/>
          <w:sz w:val="28"/>
          <w:szCs w:val="28"/>
        </w:rPr>
        <w:t>, специалистов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других организаций,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социально-психолого-педагогической поддержки семьи и других социальных </w:t>
      </w:r>
      <w:r w:rsidRPr="003212D7">
        <w:rPr>
          <w:rFonts w:ascii="Times New Roman" w:hAnsi="Times New Roman" w:cs="Times New Roman"/>
          <w:color w:val="auto"/>
          <w:sz w:val="28"/>
          <w:szCs w:val="28"/>
        </w:rPr>
        <w:t>институтов</w:t>
      </w:r>
      <w:r w:rsidRPr="003212D7">
        <w:rPr>
          <w:rFonts w:ascii="Times New Roman" w:hAnsi="Times New Roman" w:cs="Times New Roman"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1E244A" w:rsidRPr="00F63254" w:rsidRDefault="001E244A" w:rsidP="00D93164">
      <w:pPr>
        <w:pStyle w:val="14TexstOSNOVA1012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1E244A" w:rsidRDefault="001E244A" w:rsidP="00D93164">
      <w:pPr>
        <w:pStyle w:val="afc"/>
        <w:spacing w:line="240" w:lineRule="auto"/>
        <w:ind w:firstLine="709"/>
        <w:rPr>
          <w:caps w:val="0"/>
          <w:color w:val="auto"/>
          <w:kern w:val="28"/>
        </w:rPr>
      </w:pPr>
      <w:bookmarkStart w:id="31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 xml:space="preserve">психическом развитии обучающихся с ЗПР.  </w:t>
      </w:r>
    </w:p>
    <w:p w:rsidR="001E244A" w:rsidRPr="00F63254" w:rsidRDefault="001E244A" w:rsidP="00D93164">
      <w:pPr>
        <w:pStyle w:val="afc"/>
        <w:spacing w:line="240" w:lineRule="auto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31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1E244A" w:rsidRDefault="001E244A" w:rsidP="00D93164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E244A" w:rsidRDefault="001E244A" w:rsidP="00D93164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1E244A" w:rsidRDefault="001E244A" w:rsidP="00D93164">
      <w:pPr>
        <w:pStyle w:val="ad"/>
        <w:spacing w:after="0" w:line="24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 w:rsidR="00513222">
        <w:rPr>
          <w:rStyle w:val="17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A159B8" w:rsidRDefault="00A159B8" w:rsidP="00D93164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Принцип </w:t>
      </w:r>
      <w:r w:rsidRPr="00F63254">
        <w:rPr>
          <w:rStyle w:val="17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727ED5" w:rsidRDefault="00A159B8" w:rsidP="00D93164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коррекционного воздействия предполагает необходимость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727ED5">
        <w:rPr>
          <w:rFonts w:ascii="Times New Roman" w:hAnsi="Times New Roman" w:cs="Times New Roman"/>
          <w:sz w:val="28"/>
          <w:szCs w:val="28"/>
        </w:rPr>
        <w:t>всесторонне</w:t>
      </w:r>
      <w:r w:rsidR="00727ED5" w:rsidRPr="00727ED5">
        <w:rPr>
          <w:rFonts w:ascii="Times New Roman" w:hAnsi="Times New Roman" w:cs="Times New Roman"/>
          <w:sz w:val="28"/>
          <w:szCs w:val="28"/>
        </w:rPr>
        <w:t>го</w:t>
      </w:r>
      <w:r w:rsidRPr="00727ED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обучающихся и предоставлени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их особых образовательных потребностей и возможностей психофизического развития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основе </w:t>
      </w:r>
      <w:r w:rsidR="00727ED5"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</w:t>
      </w:r>
      <w:r w:rsidRPr="00727ED5">
        <w:rPr>
          <w:rFonts w:ascii="Times New Roman" w:hAnsi="Times New Roman" w:cs="Times New Roman"/>
          <w:sz w:val="28"/>
          <w:szCs w:val="28"/>
        </w:rPr>
        <w:t>.</w:t>
      </w:r>
    </w:p>
    <w:p w:rsidR="00A159B8" w:rsidRDefault="00A159B8" w:rsidP="00D93164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F63254" w:rsidRDefault="001E244A" w:rsidP="00D93164">
      <w:pPr>
        <w:tabs>
          <w:tab w:val="left" w:pos="-180"/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FF366B" w:rsidRDefault="00E26269" w:rsidP="00D93164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>Коррекционная работа с обучающимися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E26269" w:rsidRPr="00FF366B" w:rsidRDefault="00E26269" w:rsidP="00D93164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через содержание и организацию образовательного процесса (индивидуальный и дифференцированный подход,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E26269" w:rsidRPr="00FF366B" w:rsidRDefault="00E26269" w:rsidP="00D93164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proofErr w:type="spellEnd"/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E26269" w:rsidRPr="00FF366B" w:rsidRDefault="00E26269" w:rsidP="00D93164">
      <w:pPr>
        <w:tabs>
          <w:tab w:val="left" w:pos="-1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в рамках психологического и социально-педагогического сопровождения 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E44E55" w:rsidRPr="00945C09" w:rsidRDefault="00E44E55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F63254" w:rsidRDefault="004555F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417E9F" w:rsidRDefault="00417E9F" w:rsidP="00D93164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здоровья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417E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7E9F" w:rsidRPr="00FF366B" w:rsidRDefault="00417E9F" w:rsidP="00D93164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417E9F" w:rsidRPr="00FF366B" w:rsidRDefault="00417E9F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FF366B" w:rsidRDefault="00417E9F" w:rsidP="00D93164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FF366B" w:rsidRDefault="00417E9F" w:rsidP="00D93164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lastRenderedPageBreak/>
        <w:t>― развития эмоционально-волевой сферы и личностных особенностей обучающихся;</w:t>
      </w:r>
    </w:p>
    <w:p w:rsidR="00417E9F" w:rsidRPr="00FF366B" w:rsidRDefault="00417E9F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 xml:space="preserve">― определение социальной ситуации развития и условий семейного воспитания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>;</w:t>
      </w:r>
    </w:p>
    <w:p w:rsidR="00417E9F" w:rsidRPr="00FF366B" w:rsidRDefault="00417E9F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 xml:space="preserve">2) мониторинга динамики развития обучающихся, их успешности в освоении АООП </w:t>
      </w:r>
      <w:r>
        <w:rPr>
          <w:caps w:val="0"/>
          <w:color w:val="auto"/>
          <w:kern w:val="28"/>
        </w:rPr>
        <w:t>НОО</w:t>
      </w:r>
      <w:r w:rsidRPr="00FF366B">
        <w:rPr>
          <w:caps w:val="0"/>
          <w:color w:val="auto"/>
          <w:kern w:val="28"/>
        </w:rPr>
        <w:t>;</w:t>
      </w:r>
    </w:p>
    <w:p w:rsidR="00417E9F" w:rsidRPr="00FF366B" w:rsidRDefault="00417E9F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B14EA5" w:rsidRDefault="00417E9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B14EA5"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A5" w:rsidRPr="00B14EA5" w:rsidRDefault="00B14EA5" w:rsidP="00D93164">
      <w:pPr>
        <w:pStyle w:val="afc"/>
        <w:spacing w:line="240" w:lineRule="auto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7"/>
          <w:i w:val="0"/>
          <w:iCs/>
          <w:color w:val="auto"/>
          <w:sz w:val="28"/>
        </w:rPr>
        <w:t>оррекционно-развивающая работа включает:</w:t>
      </w:r>
    </w:p>
    <w:p w:rsidR="00B14EA5" w:rsidRPr="00B14EA5" w:rsidRDefault="00B14EA5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>
        <w:rPr>
          <w:bCs/>
          <w:caps w:val="0"/>
          <w:color w:val="auto"/>
          <w:kern w:val="28"/>
        </w:rPr>
        <w:t>обучающегося</w:t>
      </w:r>
      <w:r w:rsidRPr="00FF366B">
        <w:rPr>
          <w:bCs/>
          <w:caps w:val="0"/>
          <w:color w:val="auto"/>
          <w:kern w:val="28"/>
        </w:rPr>
        <w:t xml:space="preserve"> (совместно с педагогами)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D93164">
      <w:pPr>
        <w:pStyle w:val="afc"/>
        <w:spacing w:line="240" w:lineRule="auto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обучающихся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D93164">
      <w:pPr>
        <w:pStyle w:val="afc"/>
        <w:spacing w:line="240" w:lineRule="auto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D93164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разработк</w:t>
      </w:r>
      <w:r>
        <w:rPr>
          <w:caps w:val="0"/>
          <w:color w:val="auto"/>
        </w:rPr>
        <w:t>а</w:t>
      </w:r>
      <w:r w:rsidRPr="00FF366B">
        <w:rPr>
          <w:caps w:val="0"/>
          <w:color w:val="auto"/>
        </w:rPr>
        <w:t xml:space="preserve"> оптимальных для развития обучающихся с </w:t>
      </w:r>
      <w:r>
        <w:rPr>
          <w:caps w:val="0"/>
          <w:color w:val="auto"/>
        </w:rPr>
        <w:t>ЗПР</w:t>
      </w:r>
      <w:r w:rsidRPr="00FF366B">
        <w:rPr>
          <w:caps w:val="0"/>
          <w:color w:val="auto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</w:t>
      </w:r>
      <w:r>
        <w:rPr>
          <w:caps w:val="0"/>
          <w:color w:val="auto"/>
        </w:rPr>
        <w:t>;</w:t>
      </w:r>
    </w:p>
    <w:p w:rsidR="00B14EA5" w:rsidRPr="00FF366B" w:rsidRDefault="00B14EA5" w:rsidP="00D93164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FF366B">
        <w:rPr>
          <w:caps w:val="0"/>
          <w:color w:val="auto"/>
        </w:rPr>
        <w:t>психокоррекции</w:t>
      </w:r>
      <w:proofErr w:type="spellEnd"/>
      <w:r w:rsidRPr="00FF366B">
        <w:rPr>
          <w:caps w:val="0"/>
          <w:color w:val="auto"/>
        </w:rPr>
        <w:t xml:space="preserve">, необходимых для преодоления нарушений развития </w:t>
      </w:r>
      <w:r>
        <w:rPr>
          <w:caps w:val="0"/>
          <w:color w:val="auto"/>
        </w:rPr>
        <w:t>обучающихся;</w:t>
      </w:r>
    </w:p>
    <w:p w:rsidR="00B14EA5" w:rsidRPr="00B14EA5" w:rsidRDefault="00B14EA5" w:rsidP="00D93164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развитие эмоционально-волевой и личностной сферы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и коррекцию его поведения</w:t>
      </w:r>
      <w:r>
        <w:rPr>
          <w:caps w:val="0"/>
          <w:color w:val="auto"/>
        </w:rPr>
        <w:t>;</w:t>
      </w:r>
    </w:p>
    <w:p w:rsidR="00B14EA5" w:rsidRPr="00FF366B" w:rsidRDefault="00B14EA5" w:rsidP="00D93164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социальное сопровождение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4555FA" w:rsidRDefault="00B14EA5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>
        <w:rPr>
          <w:rFonts w:ascii="Times New Roman" w:hAnsi="Times New Roman" w:cs="Times New Roman"/>
          <w:sz w:val="28"/>
          <w:szCs w:val="28"/>
        </w:rPr>
        <w:t>обучения</w:t>
      </w:r>
      <w:r w:rsidR="004555FA"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4809F5" w:rsidRPr="004809F5" w:rsidRDefault="004809F5" w:rsidP="00D93164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8"/>
        </w:rPr>
      </w:pPr>
      <w:r w:rsidRPr="004809F5">
        <w:rPr>
          <w:caps w:val="0"/>
          <w:color w:val="auto"/>
        </w:rPr>
        <w:t>К</w:t>
      </w:r>
      <w:r w:rsidRPr="004809F5">
        <w:rPr>
          <w:rStyle w:val="17"/>
          <w:i w:val="0"/>
          <w:iCs/>
          <w:color w:val="auto"/>
          <w:sz w:val="28"/>
        </w:rPr>
        <w:t>онсультативная работа включает:</w:t>
      </w:r>
    </w:p>
    <w:p w:rsidR="004809F5" w:rsidRPr="00FF366B" w:rsidRDefault="004809F5" w:rsidP="00D9316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FF366B">
        <w:rPr>
          <w:caps/>
          <w:color w:val="auto"/>
          <w:sz w:val="28"/>
          <w:szCs w:val="28"/>
        </w:rPr>
        <w:t>― </w:t>
      </w:r>
      <w:r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color w:val="auto"/>
          <w:sz w:val="28"/>
          <w:szCs w:val="28"/>
        </w:rPr>
        <w:t>обучающихся;</w:t>
      </w:r>
    </w:p>
    <w:p w:rsidR="004809F5" w:rsidRPr="00FF366B" w:rsidRDefault="004809F5" w:rsidP="00D93164">
      <w:pPr>
        <w:pStyle w:val="afc"/>
        <w:spacing w:line="240" w:lineRule="auto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proofErr w:type="spellStart"/>
      <w:r>
        <w:rPr>
          <w:caps w:val="0"/>
          <w:color w:val="auto"/>
        </w:rPr>
        <w:t>обучающимуся</w:t>
      </w:r>
      <w:proofErr w:type="spellEnd"/>
      <w:r w:rsidRPr="00FF366B">
        <w:rPr>
          <w:caps w:val="0"/>
          <w:color w:val="auto"/>
        </w:rPr>
        <w:t xml:space="preserve"> в освоении общеобразовательной программы.</w:t>
      </w:r>
    </w:p>
    <w:p w:rsidR="004555FA" w:rsidRPr="00056EBE" w:rsidRDefault="004809F5" w:rsidP="00D93164">
      <w:pPr>
        <w:numPr>
          <w:ilvl w:val="0"/>
          <w:numId w:val="2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056EBE" w:rsidRPr="00056EBE" w:rsidRDefault="00056EBE" w:rsidP="00D93164">
      <w:pPr>
        <w:pStyle w:val="afc"/>
        <w:spacing w:line="240" w:lineRule="auto"/>
        <w:ind w:firstLine="720"/>
        <w:rPr>
          <w:rStyle w:val="17"/>
          <w:i w:val="0"/>
          <w:iCs/>
          <w:color w:val="auto"/>
          <w:sz w:val="28"/>
        </w:rPr>
      </w:pPr>
      <w:r w:rsidRPr="00056EBE">
        <w:rPr>
          <w:rStyle w:val="17"/>
          <w:i w:val="0"/>
          <w:iCs/>
          <w:color w:val="auto"/>
          <w:sz w:val="28"/>
        </w:rPr>
        <w:t>Информационно-просветительская</w:t>
      </w:r>
      <w:r w:rsidRPr="00056EBE">
        <w:rPr>
          <w:rStyle w:val="17"/>
          <w:iCs/>
          <w:color w:val="auto"/>
          <w:sz w:val="28"/>
        </w:rPr>
        <w:t xml:space="preserve"> </w:t>
      </w:r>
      <w:r w:rsidRPr="00056EBE">
        <w:rPr>
          <w:rStyle w:val="17"/>
          <w:i w:val="0"/>
          <w:iCs/>
          <w:color w:val="auto"/>
          <w:sz w:val="28"/>
        </w:rPr>
        <w:t xml:space="preserve">работа включает: </w:t>
      </w:r>
    </w:p>
    <w:p w:rsidR="00056EBE" w:rsidRPr="00FF366B" w:rsidRDefault="00056EBE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lastRenderedPageBreak/>
        <w:t>― </w:t>
      </w:r>
      <w:r w:rsidRPr="00FF366B">
        <w:rPr>
          <w:caps w:val="0"/>
          <w:color w:val="auto"/>
          <w:kern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>
        <w:rPr>
          <w:caps w:val="0"/>
          <w:color w:val="auto"/>
          <w:kern w:val="28"/>
        </w:rPr>
        <w:t>обучающихся;</w:t>
      </w:r>
    </w:p>
    <w:p w:rsidR="00056EBE" w:rsidRPr="00FF366B" w:rsidRDefault="00056EBE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психологической  компетентности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D93164">
      <w:pPr>
        <w:pStyle w:val="afc"/>
        <w:spacing w:line="240" w:lineRule="auto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065F28" w:rsidRDefault="004555F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Default="00E44E55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77DBA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</w:t>
      </w:r>
      <w:r w:rsidRPr="00334688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346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4688">
        <w:rPr>
          <w:rFonts w:ascii="Times New Roman" w:hAnsi="Times New Roman" w:cs="Times New Roman"/>
          <w:sz w:val="28"/>
          <w:szCs w:val="28"/>
        </w:rPr>
        <w:t xml:space="preserve"> с ЗПР осуществляют специалисты: логопед, педагог-психолог, имеющий соотве</w:t>
      </w:r>
      <w:r w:rsidR="00177DBA">
        <w:rPr>
          <w:rFonts w:ascii="Times New Roman" w:hAnsi="Times New Roman" w:cs="Times New Roman"/>
          <w:sz w:val="28"/>
          <w:szCs w:val="28"/>
        </w:rPr>
        <w:t>тствующую профильную подготовку</w:t>
      </w:r>
      <w:r w:rsidRPr="00334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44A" w:rsidRPr="00F63254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 w:rsidR="00177DBA">
        <w:rPr>
          <w:rFonts w:ascii="Times New Roman" w:hAnsi="Times New Roman" w:cs="Times New Roman"/>
          <w:sz w:val="28"/>
          <w:szCs w:val="28"/>
        </w:rPr>
        <w:t>МОУ «Октябрьская СОШ № 2»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</w:t>
      </w:r>
      <w:r w:rsidR="00177DBA">
        <w:rPr>
          <w:rFonts w:ascii="Times New Roman" w:hAnsi="Times New Roman" w:cs="Times New Roman"/>
          <w:sz w:val="28"/>
          <w:szCs w:val="28"/>
        </w:rPr>
        <w:t>МОУ «Октябрьская СОШ № 2»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внешними ресурсами (организациями различных ведомств, другими институтами общества).</w:t>
      </w:r>
    </w:p>
    <w:p w:rsidR="001E244A" w:rsidRPr="00F63254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 w:rsidR="00177DBA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="00177DB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177DBA">
        <w:rPr>
          <w:rFonts w:ascii="Times New Roman" w:hAnsi="Times New Roman" w:cs="Times New Roman"/>
          <w:sz w:val="28"/>
          <w:szCs w:val="28"/>
        </w:rPr>
        <w:t xml:space="preserve"> СОШ № 2»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E244A" w:rsidRPr="00F63254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1E244A" w:rsidRPr="00F63254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F63254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1E244A" w:rsidRPr="00F63254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1E244A" w:rsidRPr="00F63254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1E244A" w:rsidRPr="00F63254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информации;</w:t>
      </w:r>
    </w:p>
    <w:p w:rsidR="001E244A" w:rsidRPr="00334688" w:rsidRDefault="001E244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1E244A" w:rsidRDefault="00177DB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коррекционной работы содержит</w:t>
      </w:r>
      <w:r w:rsidR="001E244A" w:rsidRPr="00334688">
        <w:rPr>
          <w:rFonts w:ascii="Times New Roman" w:hAnsi="Times New Roman" w:cs="Times New Roman"/>
          <w:sz w:val="28"/>
          <w:szCs w:val="28"/>
        </w:rPr>
        <w:t>: цель, задачи</w:t>
      </w:r>
      <w:r w:rsidR="001E244A" w:rsidRPr="00334688">
        <w:rPr>
          <w:rFonts w:ascii="Times New Roman" w:hAnsi="Times New Roman" w:cs="Times New Roman"/>
          <w:caps/>
          <w:sz w:val="28"/>
          <w:szCs w:val="28"/>
        </w:rPr>
        <w:t>,</w:t>
      </w:r>
      <w:r w:rsidR="001E244A" w:rsidRPr="00334688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</w:t>
      </w:r>
      <w:r w:rsidR="001E244A" w:rsidRPr="00334688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программы коррекционной работы, механизмы реализации программы.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«Коррекция и развитие психомоторики и сенсорных процессов»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– это курс специальных индивидуальных и групповых занятий, направленных на развитие и коррекцию психических процессов и моторной деятельности учащихся с ОВЗ. Продолжительность одного занятия составляет 40 минут.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коррекционно – развивающей работы значительное внимание уделяется психологическим особенностям возрастных групп, индивидуальности детей, своеобразию их поведенческих и эмоциональных реакций. Коррекционно – развивающая работа с детьми с ЗПР осуществляется по принципу дифференцированного и индивидуального подхода. Индивидуальные занятия направлены на исправление недостатков психического развития этих детей, ликвидацию пробелов в знаниях. Коррекционные занятия проводятся с учащимися по мере выявления индивидуальных пробелов в их развитии и обучении. Учитываются возрастные черты мышления ученика. В разных классах могут быть использованы одни и те же методики и упражнения, но при этом меняется уровень их сложности. Универсальной формой коррекционных занятий является игра.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коррекция познавательной сферы детей, направленная подготовка к усвоению ими учебного материала.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1.​ </w:t>
      </w:r>
      <w:proofErr w:type="gramStart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Диагностика, формирование, развитие, совершенствование и коррекция познавательных процессов у детей (восприятия, внимания, памяти, мышления, моторной деятельности).</w:t>
      </w:r>
      <w:proofErr w:type="gramEnd"/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2.​ Стимулирование интереса к учебной и игровой деятельности.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3.​ Формирование позитивной мотивации к учебной деятельности.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коррекционно – развивающих занятий: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Ритуал приветствия.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Рефлексия предыдущего занятия.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Разминка.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Основное содержание занятия.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Рефлексия прошедшего занятия.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Ритуал прощания.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структуре занятий выделяются: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Блок диагностики познавательных процессов: восприятия, внимания, памяти, мышления, моторной деятельности.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Блок коррекции и развития этих познавательных процессов.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Коррекционные занятия с детьми начинаются с формирования восприятия. Восприятие – это основной познавательный процесс чувственного отражения действительности, ее предметов и явлений при их непосредственном воздействии на органы чувств. Восприятие является основой мышления и практической деятельности </w:t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человека, основой ориентации человека в мире и обществе. Развитие восприятия не происходит само собой. Детей нужно учить выделять существенные признаки, свойства предметов и явлений. Одним из эффективных методов развития восприятия, воспитания наблюдательности является сравнение. Для развития пространственных представлений необходимо использовать наглядный материал; учить детей смотреть, слушать, выделять главные и существенные признаки предметов, видеть в предмете много разных деталей: развивать пространственные представления. Внимание учащихся с ОВЗ характеризуется повышенной отвлекаемостью, неустойчивостью, снижением способности распределять и концентрировать внимание. </w:t>
      </w:r>
      <w:proofErr w:type="gramStart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Произвольное, непроизвольное внимание, а также свойства внимания (концентрация, переключаемость, устойчивость, наблюдательность, распределение) значительно развиваются в результате специальных упражнений.</w:t>
      </w:r>
      <w:proofErr w:type="gramEnd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Важную роль для ориентировки человека в окружающем мире играет память. У всех школьников с ОВЗ наблюдаются недостатки памяти, </w:t>
      </w:r>
      <w:proofErr w:type="gramStart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чем</w:t>
      </w:r>
      <w:proofErr w:type="gramEnd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 касаются всех видов запоминания. В первую очередь у учащихся ограничен объем памяти и снижена прочность запоминания. Эти особенности влияют на запоминание как наглядного, так и словесного материала. На коррекционных занятиях необходимо развивать те виды памяти, которые оказываются наименее развитыми у ребенка (зрительная, слуховая, словесно - логическая). Работу по формированию памяти целесообразно проводить на не учебном материале, в различных жизненных ситуациях. Важно научить детей понимать, что значит запомнить, научиться группировать материал, выделять опорные слова, составлять план, устанавливать смысловые связи, т.е., развивать не только механическую, но и произвольную память. В развитии мыслительной деятельности учащихся с ОВЗ обнаруживается значительное отставание и своеобразие. Это выражается в </w:t>
      </w:r>
      <w:proofErr w:type="spellStart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несформированности</w:t>
      </w:r>
      <w:proofErr w:type="spellEnd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операций, как анализ и синтез, в неумении выделять существенные признаки предмета и делать обобщения, в низком уровне развития абстрактного мышления. В процессе занятий необходимо научить рассматривать предмет или ситуацию с разных сторон, оперировать всеми необходимыми для решения задач данными. Понятие образного мышления подразумевает оперирование образами</w:t>
      </w:r>
      <w:proofErr w:type="gramStart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различных операций (мыслительных) с опорой на представления. Поэтому необходимо уделять внимание формированию у детей умения создавать в голове различные образы, т.е., визуализировать. Для учащихся с ОВЗ наиболее сложными являются задачи проблемного характера. Им свойственно: поверхностное мышление, его направленность на случайные признаки, что особенно проявляется на словесно – логическом уровне. Через решение логических задач развивается словесно – логическое мышление. Необходимо подбирать такие задачи, которые бы требовали индуктивного (от </w:t>
      </w:r>
      <w:proofErr w:type="spellStart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еденичного</w:t>
      </w:r>
      <w:proofErr w:type="spellEnd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общему) и дедуктивного (от общего к </w:t>
      </w:r>
      <w:proofErr w:type="spellStart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еденичному</w:t>
      </w:r>
      <w:proofErr w:type="spellEnd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умозаключения. Решение мыслительных задач, которые трудно даются детям, рекомендуется выполнять с применением наглядности, постепенно снижая долю ее участия в мыслительном процессе. Уровень развития мелкой моторики – один из показателей интеллектуального развития ребенка. Доказано, что развитие движений руки находится в тесной связи с развитием речи и мышления. Техника письма также требует слаженной работы мелких мышц кисти и всей руки, и в том числе хорошо развитого зрительного восприятия и произвольного внимания. Нарушения перечисленных психических функций и моторики выражается в проявлениях </w:t>
      </w:r>
      <w:proofErr w:type="spellStart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утомляемости, негативном отношении к учебе, школьных </w:t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неврозах. Коррекция связана с развитием быстроты, точности движений, развитие навыков ручной умелости, координации движений рук, развитие мелких мышц руки, развитие умения отображать эмоциональное состояние с помощью мимики и жестов. Занятия по развитию сенсорной моторики предусмотрены в 1 – 5 классах. 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 – развивающая работа с детьми представляет собой организацию целостной осмысленной деятельности ребенка и учителя, проводимой в соответствии с определенными научно обоснованными принципами: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Развитие умений и навыков, позволяющих в комплексе развивать познавательную деятельность и личность ребенка.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Развитие умения думать, рассуждать, строить умозаключения, используя для этого диалог ребенка и учителя, в котором учитель задает вопросы, стимулирующие мышление.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Развитие у учащихся основных (базовых) мыслительных операций и важнейших интеллектуальных умений, составляющих ядро любой познавательной деятельности человека.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​ Коррекция и развитие понимания. Формирование умения понимать общий и переносный смысл слов, фраз, текстов.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занятия проводятся по подгруппам и в индивидуальной форме.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по курсу: «Развитие психомоторики и сенсорных процессов»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3 класс</w:t>
      </w:r>
    </w:p>
    <w:tbl>
      <w:tblPr>
        <w:tblW w:w="10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8557"/>
      </w:tblGrid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1.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 познавательных процессов.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1.Исследование восприятия пространства, времени, цвета и величины. (Упражнения «Игровая школа мышления»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О.А.Степанова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, «Какого цвета предметы?», «Назови такой же», «Поиск по признакам»).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2.Исследование устойчивости внимания. (Методики «Корректурная проба», «Знаковый тест»).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3.Исследование зрительной, слуховой, логической памяти. (Методики «Запомни фигуры», «Запомни слова», «Запомни числа»).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4.Исследование словесно-логического, наглядно-действенного мышления.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2.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познавательных процессов.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и развитие восприятия.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восприятия пространства.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(Упражнения «Перед.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За. Между.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Рядом», «Угадай, кого загадали»).</w:t>
            </w:r>
            <w:proofErr w:type="gramEnd"/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2.Развитие восприятия времени.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(Упражнения «Лови, бросай, дни недели называй», «Какой месяц спрятался?».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стихотворений, скороговорок, пословиц).</w:t>
            </w:r>
            <w:proofErr w:type="gramEnd"/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3.Развитие восприятия формы и цвета. (Игра «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: какой цвет потерялся?», «Геометрические тела», «Что общего между геометрическими фигурами?»).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4.диагностика развития восприятия пространства, времени, цвета, формы.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Коррекция и развитие внимания.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1.Развитие устойчивости внимания. (Упражнения «Корректоры»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С.А.Шмаков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, «Кто за кем?», «Зигзаг на доске»).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2.Развитие умения распределять внимание. (Упражнения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С.А.Шмаков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«Найти смыл», «Считай правильно», «Знаковый тест»).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концентрации и устойчивости внимания. (Упр. «Лабиринты», методика «Перепутанные линии», «Запомни предмет»)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произвольного внимания (Игры «Слухачи», «Пишущая машинка»)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 Диагностика развития внимания.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и развитие памяти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зрительной памяти (Методика «Запомни фигуры, картинки»).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Развитие слуховой памяти. Запоминание слов и чисел. Воспроизведение текста.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Мнемический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ряд. Гений памяти.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развития памяти.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и развитие мышления.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словесно – логического мышления: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​ Развитие умений узнавать предметы по заданным признакам;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​ Формирование способности выделять существенные признаки предметов;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​ Развитие умения классифицировать;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​ Развитие умения выбирать основание для классификации.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Диагностика развития мышления.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3.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моторной деятельности.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Исследование движений пальцев и кистей рук, пластичности. («Теневой театр», упр. «Обведи»).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Оценка способности отображать эмоциональное состояние с помощью мимики и жестов. (Упр. «Радость, печаль»)</w:t>
            </w:r>
          </w:p>
        </w:tc>
      </w:tr>
      <w:tr w:rsidR="007234A7" w:rsidRPr="007234A7" w:rsidTr="007234A7">
        <w:trPr>
          <w:trHeight w:val="169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4.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Коррекции, развитие и диагностика моторной деятельности.</w:t>
            </w:r>
          </w:p>
        </w:tc>
      </w:tr>
      <w:tr w:rsidR="007234A7" w:rsidRPr="007234A7" w:rsidTr="007234A7">
        <w:trPr>
          <w:trHeight w:val="821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сенсорной моторики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Расслабление по контрасту с напряжением (Упр. «Тяжесть - легкость», «Расслабление и напряжение»)</w:t>
            </w:r>
          </w:p>
        </w:tc>
      </w:tr>
      <w:tr w:rsidR="007234A7" w:rsidRPr="007234A7" w:rsidTr="007234A7">
        <w:trPr>
          <w:trHeight w:val="367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Расслабление с фиксацией на дыхании. Дыхательная гимнастика.</w:t>
            </w:r>
          </w:p>
        </w:tc>
      </w:tr>
      <w:tr w:rsidR="007234A7" w:rsidRPr="007234A7" w:rsidTr="007234A7">
        <w:trPr>
          <w:trHeight w:val="6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пластичности и выразительности движений пальцев рук. (Методики «Теневой театр», «Обведи и вырежи», гимнастика для пальчиков).</w:t>
            </w:r>
          </w:p>
        </w:tc>
      </w:tr>
      <w:tr w:rsidR="007234A7" w:rsidRPr="007234A7" w:rsidTr="007234A7">
        <w:trPr>
          <w:trHeight w:val="52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тонких тактильных ощущений. (Упр. «Холодно – тепло - горячо», «Узнай предмет»)</w:t>
            </w:r>
          </w:p>
        </w:tc>
      </w:tr>
      <w:tr w:rsidR="007234A7" w:rsidRPr="007234A7" w:rsidTr="007234A7">
        <w:trPr>
          <w:trHeight w:val="916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крупной моторики. Диагностика.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Отображение эмоциональных состояний с помощью мимики, жестов, прикосновений, движений тела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.. (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Упр. «Гимнастика для глаз», «Печаль», «Сугробы и солнышко»)</w:t>
            </w:r>
          </w:p>
        </w:tc>
      </w:tr>
      <w:tr w:rsidR="007234A7" w:rsidRPr="007234A7" w:rsidTr="007234A7">
        <w:trPr>
          <w:trHeight w:val="33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Диагностика моторной деятельности.</w:t>
            </w:r>
          </w:p>
        </w:tc>
      </w:tr>
      <w:tr w:rsidR="007234A7" w:rsidRPr="007234A7" w:rsidTr="007234A7">
        <w:trPr>
          <w:trHeight w:val="33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Блок 5.</w:t>
            </w: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диагностика.</w:t>
            </w:r>
          </w:p>
        </w:tc>
      </w:tr>
      <w:tr w:rsidR="007234A7" w:rsidRPr="007234A7" w:rsidTr="007234A7">
        <w:trPr>
          <w:trHeight w:val="33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восприятия.</w:t>
            </w:r>
          </w:p>
        </w:tc>
      </w:tr>
      <w:tr w:rsidR="007234A7" w:rsidRPr="007234A7" w:rsidTr="007234A7">
        <w:trPr>
          <w:trHeight w:val="33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2.Диагностика внимания.</w:t>
            </w:r>
          </w:p>
        </w:tc>
      </w:tr>
      <w:tr w:rsidR="007234A7" w:rsidRPr="007234A7" w:rsidTr="007234A7">
        <w:trPr>
          <w:trHeight w:val="33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памяти.</w:t>
            </w:r>
          </w:p>
        </w:tc>
      </w:tr>
      <w:tr w:rsidR="007234A7" w:rsidRPr="007234A7" w:rsidTr="007234A7">
        <w:trPr>
          <w:trHeight w:val="335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 мышления.</w:t>
            </w:r>
          </w:p>
        </w:tc>
      </w:tr>
    </w:tbl>
    <w:p w:rsidR="007234A7" w:rsidRPr="007234A7" w:rsidRDefault="007234A7" w:rsidP="00723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по курсу: «Развитие психомоторики и сенсорных процессов»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1 класс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8450"/>
      </w:tblGrid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 познавательных процессов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развития восприятия пространства, цвета, времени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пражнения «Далеко - близко», «Выше - ниже», «Подбери нужный цвет», «Составь букет», «Когда это бывает?»)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Диагностика развития внимания (Упр. «Сравни, назови, сосчитай»)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развития памяти. (Упр. «Что запомнили?», «Что находится на картинке?»).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познавательных процессов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восприятия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восприятия пространства на листе бумаги. (</w:t>
            </w:r>
            <w:proofErr w:type="spellStart"/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я «Что, где находится?», «Положи верно»)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умения ориентироваться в помещении. (</w:t>
            </w:r>
            <w:proofErr w:type="spellStart"/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я «Спрячем и найдем»)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восприятия времени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пр. «Когда это бывает?», «Календарь», «Что было вчера?»)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Развитие восприятия целостного образа предмета, его размера.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(Упр. «Найди свою половинку», «Разрезные картинки», «Что больше, выше», «Толстый, тонкий»)</w:t>
            </w:r>
            <w:proofErr w:type="gramEnd"/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восприятия цвета. (Упр. «Подбери нужный цвет»)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6. Диагностика развития пространства, времени, цвета.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внимания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устойчивости внимания (Упр. «Найди дорогу», «Найди и подчеркни», «Поиск предмета»)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произвольного внимания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(Упр. «Слушай и повторяй», «Смотри на руки», «Слушай команду»)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сенсорного внимания (Упр. «Исключение лишнего», «Найди два одинаковых предмета», «Поиск предмета»)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объема внимания (Упр. «Срисовывание по клеточкам»)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 Диагностика развития внимания. (Упр. «Сравни, назови, сосчитай»)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Коррекция, развитие и диагностика памяти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моторной памяти. (Упр. «Как прыгают животные», «Смешанный лес»)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образной памяти. (Упр. «Разрезанная картинка», «Круг, треугольник и квадрат»)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непроизвольной памяти (Упр. «Кто забил гол?»)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зрительной памяти (Упр. «Запомни порядок», «Запомни движение»).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слуховой памяти (Упр. «Запомни и повтори», «Слушай хлопки»).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6. Диагностика развития памяти (Упр. «Что запомнили?», «Что находится на картинке?»)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мышления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умения сравнивать. (Упр. «Назови отличительные признаки»).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умения находить предметы по заданным признакам. Отгадывание загадок.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умения классифицировать.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умения определять временные категории (Упр. «Что посажено раньше?»)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5.Развитие логического мышления (логические категории: меньше – больше, выше – ниже; упр. «Найди самый низкий забор», «Покажи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девочку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которой самое короткое платье»)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6. Диагностика развития мышления.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моторной деятельности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1.Исследование развития хватания, движений пальцев и кистей рук. (Методика «Теневой театр», упр. «Мозаика», «Зайчик», «Гусь»).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исследование развития соотносящих действий, подражания движениям рук. (Упр. «Пирамидка», «Покажи, как я»)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моторной деятельности.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Пальчиковая гимнастика.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Процесс хватания. Движение пальцев и кистей рук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етодика «Теневой театр», упр. «Мозаика», конструктор «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сенсорной моторики. Диагностика.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 по контрасту с напряжением, с фиксацией внимания на дыхании. Дыхание в сочетании с голосом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пр. «Напряжение, расслабление», «Колючий человек», «Голоса природы», дыхательная гимнастика)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Диагностика моторной деятельности.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5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диагностика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восприятия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2.Диагностика внимания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памяти</w:t>
            </w:r>
          </w:p>
        </w:tc>
      </w:tr>
      <w:tr w:rsidR="007234A7" w:rsidRPr="007234A7" w:rsidTr="007234A7"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 мышления</w:t>
            </w:r>
          </w:p>
        </w:tc>
      </w:tr>
    </w:tbl>
    <w:p w:rsidR="007234A7" w:rsidRPr="007234A7" w:rsidRDefault="007234A7" w:rsidP="00723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по курсу: «Развитие психомоторики и сенсорных процессов».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2 класс</w:t>
      </w:r>
    </w:p>
    <w:tbl>
      <w:tblPr>
        <w:tblW w:w="10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7877"/>
      </w:tblGrid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1.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 познавательных процессов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развития восприятия пространства, цвета, времени. (Упр. «Лабиринт», «Угадай, кого загадали»)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Диагностика развития внимания. (Упр. «Зашифрованное слово», « Медведи разбрелись»).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развития памяти. (Упр. «Что запомнили?», «Что находится на картинке?»)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 развития мышления. (Упр. «Способность выделить существенное»)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2.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познавательных процессов.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восприятия.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Развитие восприятия пространства.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(Упр. «На.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Под. Над.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За.»)</w:t>
            </w:r>
            <w:proofErr w:type="gramEnd"/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восприятия времени. (Упр. «Что было раньше?», «Сегодня и вчера»)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восприятия формы, цвета. (Упр. «Цветное домино», «Сложи рисунки из фигур», «Найди похожие формы»)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 развития восприятия.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внимания.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устойчивости внимания. (Упр. «Найди отличия», «Перепутанные линии», «Зашифрованное слово»)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произвольного внимания. (Упр. «Зеваки», «Буквы алфавита»)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сенсорной памяти через упражнения на развитие внимания. (Упр. «Исключение лишнего», «Найди два одинаковых предмета»).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Развитие умения распределять внимание.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(Методики «Знаковый тест (круг - крестик, круг - треугольник», «Ромашки - колокольчики»)</w:t>
            </w:r>
            <w:proofErr w:type="gramEnd"/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 Развитие умения переключать внимание (Упр. «Найди пару», «Найди зайца»)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Диагностика развития внимания (Упр. «Сравни, назови, </w:t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сосчитай»)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Коррекция, развитие и диагностика памяти.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зрительной памяти. (Упр. «Чего не хватает?», «Узнай фигуры», методика «Запомни слова»).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слуховой памяти. (Методики «Запоминание слов», «Испорченный телефон», «Повтори»).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3.Развитие моторной памяти. (Упражнения «Как прыгают животные», «Смешанный лес»).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4.Диагностика развития памяти. (Упражнения «Что запомнил?», «Что находится на картинке?»).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мышления.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1.Развитие умения сравнивать. (Методики «Четвёртый лишний», «Найди лишнее слово»).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2.Развитие умения находить предметы по заданным признакам. Отгадывание загадок.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3.Развитие умения классифицировать.</w:t>
            </w:r>
          </w:p>
        </w:tc>
      </w:tr>
      <w:tr w:rsidR="007234A7" w:rsidRPr="007234A7" w:rsidTr="007234A7">
        <w:trPr>
          <w:trHeight w:val="143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4.Развитие логического мышления (логические категории: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меньше-больше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, выше-ниже). (Упражнения «Найди самый низкий забор», «Покажи девочку, у которой самое короткое платье» и т.д.).</w:t>
            </w:r>
          </w:p>
        </w:tc>
      </w:tr>
      <w:tr w:rsidR="007234A7" w:rsidRPr="007234A7" w:rsidTr="007234A7">
        <w:trPr>
          <w:trHeight w:val="27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5.Диагностика развития мышления.</w:t>
            </w:r>
          </w:p>
        </w:tc>
      </w:tr>
      <w:tr w:rsidR="007234A7" w:rsidRPr="007234A7" w:rsidTr="007234A7">
        <w:trPr>
          <w:trHeight w:val="28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3.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моторной деятельности.</w:t>
            </w:r>
          </w:p>
        </w:tc>
      </w:tr>
      <w:tr w:rsidR="007234A7" w:rsidRPr="007234A7" w:rsidTr="007234A7">
        <w:trPr>
          <w:trHeight w:val="55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1.Диагностика развития движений пальцев и кистей рук, пластичности. (Методики «Мозаика», «Обведи»).</w:t>
            </w:r>
          </w:p>
        </w:tc>
      </w:tr>
      <w:tr w:rsidR="007234A7" w:rsidRPr="007234A7" w:rsidTr="007234A7">
        <w:trPr>
          <w:trHeight w:val="55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2.Диагностика координации движений (Упражнения «Радость», «Сделай, как я»).</w:t>
            </w:r>
          </w:p>
        </w:tc>
      </w:tr>
      <w:tr w:rsidR="007234A7" w:rsidRPr="007234A7" w:rsidTr="007234A7">
        <w:trPr>
          <w:trHeight w:val="55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4.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моторной деятельности.</w:t>
            </w:r>
          </w:p>
        </w:tc>
      </w:tr>
      <w:tr w:rsidR="007234A7" w:rsidRPr="007234A7" w:rsidTr="007234A7">
        <w:trPr>
          <w:trHeight w:val="825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сенсорной моторики.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1.Расслабление по контракту с напряжением. (Упражнения «Расслабление и напряжение», «Шум ветра»).</w:t>
            </w:r>
          </w:p>
        </w:tc>
      </w:tr>
      <w:tr w:rsidR="007234A7" w:rsidRPr="007234A7" w:rsidTr="007234A7">
        <w:trPr>
          <w:trHeight w:val="55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2.Расслабление с фиксацией на дыхание. Дыхательная гимнастика.</w:t>
            </w:r>
          </w:p>
        </w:tc>
      </w:tr>
      <w:tr w:rsidR="007234A7" w:rsidRPr="007234A7" w:rsidTr="007234A7">
        <w:trPr>
          <w:trHeight w:val="55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1.Пальчиковая гимнастика.</w:t>
            </w:r>
          </w:p>
        </w:tc>
      </w:tr>
      <w:tr w:rsidR="007234A7" w:rsidRPr="007234A7" w:rsidTr="007234A7">
        <w:trPr>
          <w:trHeight w:val="55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2.Процесс хватания. Движения пальцев и кистей рук. (Методика «Теневой театр», «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</w:p>
        </w:tc>
      </w:tr>
      <w:tr w:rsidR="007234A7" w:rsidRPr="007234A7" w:rsidTr="007234A7">
        <w:trPr>
          <w:trHeight w:val="1109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крупной моторики. Диагностика.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1.Координация движений. Отображение эмоциональных состояний с помощью мимики, жестов. (Упражнения «Сделай, как я», «Игра с волной», «Радость», «Печаль»).</w:t>
            </w:r>
          </w:p>
        </w:tc>
      </w:tr>
      <w:tr w:rsidR="007234A7" w:rsidRPr="007234A7" w:rsidTr="007234A7">
        <w:trPr>
          <w:trHeight w:val="28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2.Диагностика развития моторной деятельности.</w:t>
            </w:r>
          </w:p>
        </w:tc>
      </w:tr>
      <w:tr w:rsidR="007234A7" w:rsidRPr="007234A7" w:rsidTr="007234A7">
        <w:trPr>
          <w:trHeight w:val="28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Блок 5.</w:t>
            </w: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диагностика.</w:t>
            </w:r>
          </w:p>
        </w:tc>
      </w:tr>
      <w:tr w:rsidR="007234A7" w:rsidRPr="007234A7" w:rsidTr="007234A7">
        <w:trPr>
          <w:trHeight w:val="28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1.Диагностика восприятия.</w:t>
            </w:r>
          </w:p>
        </w:tc>
      </w:tr>
      <w:tr w:rsidR="007234A7" w:rsidRPr="007234A7" w:rsidTr="007234A7">
        <w:trPr>
          <w:trHeight w:val="27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2.Диагностика внимания.</w:t>
            </w:r>
          </w:p>
        </w:tc>
      </w:tr>
      <w:tr w:rsidR="007234A7" w:rsidRPr="007234A7" w:rsidTr="007234A7">
        <w:trPr>
          <w:trHeight w:val="284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3.Диагностика памяти.</w:t>
            </w:r>
          </w:p>
        </w:tc>
      </w:tr>
      <w:tr w:rsidR="007234A7" w:rsidRPr="007234A7" w:rsidTr="007234A7">
        <w:trPr>
          <w:trHeight w:val="271"/>
        </w:trPr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4.Диагностика мышления.</w:t>
            </w:r>
          </w:p>
        </w:tc>
      </w:tr>
    </w:tbl>
    <w:p w:rsidR="007234A7" w:rsidRPr="007234A7" w:rsidRDefault="007234A7" w:rsidP="00723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по курсу: «Развитие психомоторики сенсорных процессов»</w:t>
      </w:r>
    </w:p>
    <w:p w:rsidR="007234A7" w:rsidRPr="007234A7" w:rsidRDefault="007234A7" w:rsidP="00723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4A7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</w:t>
      </w:r>
    </w:p>
    <w:tbl>
      <w:tblPr>
        <w:tblW w:w="10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8035"/>
      </w:tblGrid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1.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Входная диагностика познавательных процессов.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1.​ Диагностика зрительного восприятия. (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«Какие предметы спрятаны в рисунках?» авт.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Немов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Р.С.)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слухового восприятия. (Методика «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Воспризведение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прочитанного текста с соблюдением последовательности»)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2.​ Диагностика внимания: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​ Устойчивость (Методика «Расставь знаки» - видоизмененная методика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Немова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Р.С.);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​ Концентрация (Модификация метода Пьера -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Рузера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3.​ Диагностика памяти: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​ Зрительная (Методика «Тренируем память»);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​ Слуховая (Методика «10 слов »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Лурия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Л.Р.)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4.​ Диагностика мышления: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​ Наглядно –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действенного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(Методика «Собери по образцу»);</w:t>
            </w:r>
          </w:p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​ Наглядно – 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образного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(Метод «Собери в единое целое» по представлению).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2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познавательных процессов.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восприятия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восприятия пространства. (Упр. «Запомни и найди», «Что нарисовано»)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восприятия времени. (Упражнения «</w:t>
            </w:r>
            <w:proofErr w:type="gram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Быстро-долго</w:t>
            </w:r>
            <w:proofErr w:type="gram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», «Кто старше?»).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восприятия цвета. (Упражнения «Нарисуй цвет», «Найди такой же цвет»).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восприятия величины. (Упражнения «Спрячь игрушку»).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5.Диагностика развития восприятия.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Коррекция, развитие и диагностика </w:t>
            </w: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внимания.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Развитие устойчивости внимания. (Тест Бурдона, упражнения «Найди и вычеркни», «Запомни предмет», «Лабиринт»).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2.Совершенствование развития устойчивости и концентрации внимания. (Упражнения «Знаковый тест», «Что получилось?»).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Развитие переключаемости,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распределяемости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внимания. (Упражнения «Красно-чёрная таблица», «Подчеркни»).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4.Совершенствование развития умения распределять внимание. (Упражнение «Найди одинаковые предметы»).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 Диагностика развития внимания.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памяти.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1.Развитие зрительной памяти. (Упражнения «Запомни», «Чего не хватает?»).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2.Совершенствование развития зрительной памяти. (Игра «Фанты»).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3.Развитие слуховой памяти. (Упражнения «Запоминание слов и чисел», «Испорченный телефон»).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4.Совершенствование развития слуховой памяти. (Упражнение «Запомни своё место»).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Обобщённое занятие на развитие памяти. Повторение изученных упражнений.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6. Диагностика развития памяти.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мышления.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1.Развитие наглядно-действенного мышления. (Упражнения «Помоги найти портрет», «Сделай самолёт»).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Развитие словесно-логического мышления. (Упражнения «Что находится справа от шкафа?», «Найди самое маленькое дерево»).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Развитие словесно-логического мышления. Определение существенных признаков и несущественных. (Упражнения «Покажи одинаковые картинки», «Кто, где живёт?»).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Развитие операции сравнения. (Упражнение «Сравни»).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5.Развитие операции обобщения, анализа. (Упражнения «Что лишнее?», «Чего не хватает?»).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6. Диагностика развития мышления.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3.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моторной деятельности.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Исследование развития пластичности и выразительности движений пальцев рук, оценка тактильных ощущений. (Методика «Обведи», М. </w:t>
            </w:r>
            <w:proofErr w:type="spellStart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Оценка способности отображать эмоциональное состояние с помощью мимики и жестов. (Методика «Радость», «Печаль»)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Блок 4.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 развитие и диагностика моторной деятельности.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1.​ Развитие пластичности, выразительности движений пальцев рук. (Упр. «Моя семья», «Вырежи», «Нарисуй», пальчиковая гимнастика).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2.Развитие тонких тактильных ощущений. (Упражнения «Ощупай и слепи», «Узнай предмет на ощупь»).</w:t>
            </w:r>
          </w:p>
        </w:tc>
      </w:tr>
      <w:tr w:rsidR="007234A7" w:rsidRPr="007234A7" w:rsidTr="007234A7">
        <w:trPr>
          <w:trHeight w:val="46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крупной моторики.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Отображение эмоциональных состояний с помощью мимики, жестов, прикосновений, движений тела. (Упражнения «Гимнастика для глаз», «Колючий человек»).</w:t>
            </w:r>
          </w:p>
        </w:tc>
      </w:tr>
      <w:tr w:rsidR="007234A7" w:rsidRPr="007234A7" w:rsidTr="007234A7">
        <w:trPr>
          <w:trHeight w:val="1090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сенсорной моторики. Диагностика.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Развитие расслабления по контрасту с напряжением, расслабление с фиксацией на дыхание. (Упражнения «Тяжесть-лёгкость», «Море», дыхательная гимнастика).</w:t>
            </w:r>
          </w:p>
        </w:tc>
      </w:tr>
      <w:tr w:rsidR="007234A7" w:rsidRPr="007234A7" w:rsidTr="007234A7">
        <w:trPr>
          <w:trHeight w:val="369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Управление мышцами тела. (Упражнения «Зима и лето», «Солнышко»).</w:t>
            </w:r>
          </w:p>
        </w:tc>
      </w:tr>
      <w:tr w:rsidR="007234A7" w:rsidRPr="007234A7" w:rsidTr="007234A7">
        <w:trPr>
          <w:trHeight w:val="389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моторной деятельности.</w:t>
            </w:r>
          </w:p>
        </w:tc>
      </w:tr>
      <w:tr w:rsidR="007234A7" w:rsidRPr="007234A7" w:rsidTr="007234A7">
        <w:trPr>
          <w:trHeight w:val="38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5.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Заключительная диагностика.</w:t>
            </w:r>
          </w:p>
        </w:tc>
      </w:tr>
      <w:tr w:rsidR="007234A7" w:rsidRPr="007234A7" w:rsidTr="007234A7">
        <w:trPr>
          <w:trHeight w:val="373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восприятия.</w:t>
            </w:r>
          </w:p>
        </w:tc>
      </w:tr>
      <w:tr w:rsidR="007234A7" w:rsidRPr="007234A7" w:rsidTr="007234A7">
        <w:trPr>
          <w:trHeight w:val="237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2. Диагностика внимания.</w:t>
            </w:r>
          </w:p>
        </w:tc>
      </w:tr>
      <w:tr w:rsidR="007234A7" w:rsidRPr="007234A7" w:rsidTr="007234A7">
        <w:trPr>
          <w:trHeight w:val="341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3. Диагностика памяти.</w:t>
            </w:r>
          </w:p>
        </w:tc>
      </w:tr>
      <w:tr w:rsidR="007234A7" w:rsidRPr="007234A7" w:rsidTr="007234A7">
        <w:trPr>
          <w:trHeight w:val="398"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34A7" w:rsidRPr="007234A7" w:rsidRDefault="007234A7" w:rsidP="00723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4A7">
              <w:rPr>
                <w:rFonts w:ascii="Times New Roman" w:eastAsia="Times New Roman" w:hAnsi="Times New Roman" w:cs="Times New Roman"/>
                <w:sz w:val="28"/>
                <w:szCs w:val="28"/>
              </w:rPr>
              <w:t>4. Диагностика мышления.</w:t>
            </w:r>
          </w:p>
        </w:tc>
      </w:tr>
    </w:tbl>
    <w:p w:rsidR="007234A7" w:rsidRPr="00334688" w:rsidRDefault="007234A7" w:rsidP="00723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546" w:rsidRPr="007234A7" w:rsidRDefault="00752546" w:rsidP="00D93164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bookmarkStart w:id="32" w:name="_Toc415833134"/>
      <w:r w:rsidRPr="007234A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2.2.6. Программа внеурочной деятельности</w:t>
      </w:r>
      <w:bookmarkEnd w:id="32"/>
    </w:p>
    <w:p w:rsidR="00187EE7" w:rsidRPr="00F63254" w:rsidRDefault="00187EE7" w:rsidP="00D93164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Программа внеурочной деятельности обеспечивает учет индивидуальных особенностей и </w:t>
      </w:r>
      <w:proofErr w:type="gramStart"/>
      <w:r w:rsidRPr="00F63254">
        <w:rPr>
          <w:sz w:val="28"/>
          <w:szCs w:val="28"/>
        </w:rPr>
        <w:t>потребностей</w:t>
      </w:r>
      <w:proofErr w:type="gramEnd"/>
      <w:r w:rsidRPr="00F63254">
        <w:rPr>
          <w:sz w:val="28"/>
          <w:szCs w:val="28"/>
        </w:rPr>
        <w:t xml:space="preserve"> обучающихся с ЗПР через организацию внеурочной деятельности.</w:t>
      </w:r>
    </w:p>
    <w:p w:rsidR="00187EE7" w:rsidRPr="0090391C" w:rsidRDefault="00187EE7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>АООП НОО</w:t>
      </w:r>
      <w:r w:rsidR="0090391C">
        <w:rPr>
          <w:rFonts w:ascii="Times New Roman" w:hAnsi="Times New Roman"/>
          <w:sz w:val="28"/>
          <w:szCs w:val="28"/>
        </w:rPr>
        <w:t xml:space="preserve"> обучающихся с ЗПР</w:t>
      </w:r>
      <w:r w:rsidRPr="003A3A54">
        <w:rPr>
          <w:rFonts w:ascii="Times New Roman" w:hAnsi="Times New Roman"/>
          <w:sz w:val="28"/>
          <w:szCs w:val="28"/>
        </w:rPr>
        <w:t>.</w:t>
      </w:r>
      <w:r w:rsidR="0090391C">
        <w:rPr>
          <w:rFonts w:ascii="Times New Roman" w:hAnsi="Times New Roman"/>
          <w:sz w:val="28"/>
          <w:szCs w:val="28"/>
        </w:rPr>
        <w:t xml:space="preserve"> </w:t>
      </w:r>
      <w:r w:rsidR="0090391C" w:rsidRPr="00F23301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F63254" w:rsidRDefault="00187EE7" w:rsidP="00D93164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Default="00187EE7" w:rsidP="00D93164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творческой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F63254" w:rsidRDefault="006E651B" w:rsidP="00D93164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</w:t>
      </w:r>
      <w:r w:rsidRPr="00F63254">
        <w:rPr>
          <w:sz w:val="28"/>
          <w:szCs w:val="28"/>
        </w:rPr>
        <w:lastRenderedPageBreak/>
        <w:t xml:space="preserve">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F63254" w:rsidRDefault="00187EE7" w:rsidP="00D93164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6B54BD" w:rsidRDefault="00187EE7" w:rsidP="00D9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187EE7" w:rsidRPr="00F63254" w:rsidRDefault="00187EE7" w:rsidP="00D93164">
      <w:pPr>
        <w:pStyle w:val="a5"/>
        <w:tabs>
          <w:tab w:val="num" w:pos="90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F63254" w:rsidRDefault="00187EE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187EE7" w:rsidRPr="00F63254" w:rsidRDefault="00187EE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F63254" w:rsidRDefault="00187EE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F63254" w:rsidRDefault="00187EE7" w:rsidP="00D93164">
      <w:pPr>
        <w:tabs>
          <w:tab w:val="num" w:pos="563"/>
        </w:tabs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187EE7" w:rsidRPr="00F63254" w:rsidRDefault="00187EE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F63254" w:rsidRDefault="00187EE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187EE7" w:rsidRPr="00F63254" w:rsidRDefault="00187EE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87EE7" w:rsidRPr="00F63254" w:rsidRDefault="00187EE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E7" w:rsidRPr="00F63254" w:rsidRDefault="00187EE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расширение круга общения, выход обучающегося за пределы семьи и образовательной организации;</w:t>
      </w:r>
    </w:p>
    <w:p w:rsidR="00187EE7" w:rsidRPr="00F63254" w:rsidRDefault="00187EE7" w:rsidP="00D9316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F63254" w:rsidRDefault="00187EE7" w:rsidP="00D9316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187EE7" w:rsidRPr="00F63254" w:rsidRDefault="00187EE7" w:rsidP="00D9316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D3206F" w:rsidRDefault="00187EE7" w:rsidP="00D93164">
      <w:pPr>
        <w:pStyle w:val="western"/>
        <w:spacing w:before="0" w:beforeAutospacing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F60FDE" w:rsidRDefault="007234A7" w:rsidP="00D93164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МОУ «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СОШ № 2»</w:t>
      </w:r>
      <w:r w:rsidR="00F60FDE" w:rsidRPr="00481318">
        <w:rPr>
          <w:sz w:val="28"/>
          <w:szCs w:val="28"/>
        </w:rPr>
        <w:t xml:space="preserve">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Default="00187EE7" w:rsidP="00D93164">
      <w:pPr>
        <w:pStyle w:val="western"/>
        <w:tabs>
          <w:tab w:val="left" w:pos="709"/>
        </w:tabs>
        <w:spacing w:before="0" w:beforeAutospacing="0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процесс освоения содержания АООП НОО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</w:t>
      </w:r>
      <w:proofErr w:type="spellStart"/>
      <w:r w:rsidRPr="00F63254">
        <w:rPr>
          <w:sz w:val="28"/>
          <w:szCs w:val="28"/>
        </w:rPr>
        <w:t>психо</w:t>
      </w:r>
      <w:proofErr w:type="spellEnd"/>
      <w:r w:rsidRPr="00F63254">
        <w:rPr>
          <w:sz w:val="28"/>
          <w:szCs w:val="28"/>
        </w:rPr>
        <w:t>-коррекционными) и ритмикой</w:t>
      </w:r>
      <w:r w:rsidRPr="00F63254">
        <w:rPr>
          <w:caps/>
          <w:sz w:val="28"/>
          <w:szCs w:val="28"/>
        </w:rPr>
        <w:t>.</w:t>
      </w:r>
    </w:p>
    <w:p w:rsidR="006E651B" w:rsidRPr="006E651B" w:rsidRDefault="006E651B" w:rsidP="00D93164">
      <w:pPr>
        <w:pStyle w:val="Standard"/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lastRenderedPageBreak/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FF366B">
        <w:rPr>
          <w:rFonts w:ascii="Times New Roman" w:hAnsi="Times New Roman"/>
          <w:sz w:val="28"/>
          <w:szCs w:val="28"/>
        </w:rPr>
        <w:t xml:space="preserve"> время, отводимое на внеурочную деятельность (с учетом часов на коррекционно-развивающую область), </w:t>
      </w:r>
      <w:r w:rsidRPr="006E651B">
        <w:rPr>
          <w:rFonts w:ascii="Times New Roman" w:hAnsi="Times New Roman" w:cs="Times New Roman"/>
          <w:sz w:val="28"/>
          <w:szCs w:val="28"/>
        </w:rPr>
        <w:t xml:space="preserve">составляет в течение 5 учебных лет не менее 1680 часов. </w:t>
      </w:r>
      <w:r w:rsidR="00D75A67">
        <w:rPr>
          <w:rFonts w:ascii="Times New Roman" w:hAnsi="Times New Roman" w:cs="Times New Roman"/>
          <w:sz w:val="28"/>
          <w:szCs w:val="28"/>
        </w:rPr>
        <w:t>При индивидуальном обучении 2,5 часа в неделю.</w:t>
      </w:r>
    </w:p>
    <w:p w:rsidR="006E651B" w:rsidRPr="00267B0B" w:rsidRDefault="006E651B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</w:t>
      </w:r>
      <w:r w:rsidR="00D75A67">
        <w:rPr>
          <w:rFonts w:ascii="Times New Roman" w:hAnsi="Times New Roman" w:cs="Times New Roman"/>
          <w:color w:val="auto"/>
          <w:kern w:val="2"/>
          <w:sz w:val="28"/>
          <w:szCs w:val="28"/>
        </w:rPr>
        <w:t>МОУ «Октябрьская СОШ № 2»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6642AC" w:rsidRPr="00AA129E" w:rsidRDefault="003279D2" w:rsidP="00D93164">
      <w:pPr>
        <w:pStyle w:val="14TexstOSNOVA1012"/>
        <w:tabs>
          <w:tab w:val="left" w:pos="-180"/>
        </w:tabs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3" w:name="_Toc415833135"/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33"/>
    </w:p>
    <w:p w:rsidR="004431DF" w:rsidRPr="00AA129E" w:rsidRDefault="003279D2" w:rsidP="00D931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4" w:name="_Toc415833136"/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AA129E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34"/>
    </w:p>
    <w:p w:rsidR="007A2E9B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D75A67">
        <w:rPr>
          <w:rFonts w:ascii="Times New Roman" w:hAnsi="Times New Roman"/>
          <w:color w:val="auto"/>
          <w:spacing w:val="-2"/>
          <w:sz w:val="28"/>
          <w:szCs w:val="28"/>
        </w:rPr>
        <w:t>МОУ «</w:t>
      </w:r>
      <w:proofErr w:type="gramStart"/>
      <w:r w:rsidR="00D75A67">
        <w:rPr>
          <w:rFonts w:ascii="Times New Roman" w:hAnsi="Times New Roman"/>
          <w:color w:val="auto"/>
          <w:spacing w:val="-2"/>
          <w:sz w:val="28"/>
          <w:szCs w:val="28"/>
        </w:rPr>
        <w:t>Октябрьская</w:t>
      </w:r>
      <w:proofErr w:type="gramEnd"/>
      <w:r w:rsidR="00D75A67">
        <w:rPr>
          <w:rFonts w:ascii="Times New Roman" w:hAnsi="Times New Roman"/>
          <w:color w:val="auto"/>
          <w:spacing w:val="-2"/>
          <w:sz w:val="28"/>
          <w:szCs w:val="28"/>
        </w:rPr>
        <w:t xml:space="preserve"> СОШ № 2»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Российской Федерации, реализующих 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="00C77589" w:rsidRPr="006A225F">
        <w:rPr>
          <w:rFonts w:ascii="Times New Roman" w:hAnsi="Times New Roman"/>
          <w:color w:val="auto"/>
          <w:sz w:val="28"/>
          <w:szCs w:val="28"/>
        </w:rPr>
        <w:t>―</w:t>
      </w:r>
      <w:r w:rsidR="00C775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6A225F" w:rsidRDefault="001139B1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Default="00E66B86" w:rsidP="00D931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соответств</w:t>
      </w:r>
      <w:r w:rsidR="00D75A67">
        <w:rPr>
          <w:rFonts w:ascii="Times New Roman" w:hAnsi="Times New Roman" w:cs="Times New Roman"/>
          <w:sz w:val="28"/>
          <w:szCs w:val="28"/>
        </w:rPr>
        <w:t>ует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</w:t>
      </w:r>
      <w:r w:rsidR="00D75A67">
        <w:rPr>
          <w:rFonts w:ascii="Times New Roman" w:hAnsi="Times New Roman" w:cs="Times New Roman"/>
          <w:sz w:val="28"/>
          <w:szCs w:val="28"/>
        </w:rPr>
        <w:t>бласти образования, обеспечивает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094883" w:rsidRDefault="00094883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7A2E9B" w:rsidRPr="00F63254" w:rsidRDefault="007A2E9B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F63254" w:rsidRDefault="007A2E9B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7A2E9B" w:rsidRPr="00F63254" w:rsidRDefault="007A2E9B" w:rsidP="00D93164">
      <w:pPr>
        <w:pStyle w:val="af1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F63254" w:rsidRDefault="007A2E9B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7A2E9B" w:rsidRPr="00F63254" w:rsidRDefault="007A2E9B" w:rsidP="00D93164">
      <w:pPr>
        <w:pStyle w:val="af1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>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7A2E9B" w:rsidRPr="00F63254" w:rsidRDefault="007A2E9B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F63254" w:rsidRDefault="007A2E9B" w:rsidP="00D93164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F63254" w:rsidRDefault="007A2E9B" w:rsidP="00D93164">
      <w:pPr>
        <w:tabs>
          <w:tab w:val="left" w:pos="12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F63254" w:rsidRDefault="007A2E9B" w:rsidP="00D9316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F63254" w:rsidRDefault="007A2E9B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Default="00261BEB" w:rsidP="00D9316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33F2">
        <w:rPr>
          <w:rFonts w:ascii="Times New Roman" w:hAnsi="Times New Roman" w:cs="Times New Roman"/>
          <w:color w:val="auto"/>
          <w:sz w:val="28"/>
          <w:szCs w:val="28"/>
        </w:rPr>
        <w:t>Обязательным компонентом учебного плана является</w:t>
      </w:r>
      <w:r w:rsidR="007A2E9B" w:rsidRPr="002F3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2E9B" w:rsidRPr="002F33F2">
        <w:rPr>
          <w:rFonts w:ascii="Times New Roman" w:hAnsi="Times New Roman" w:cs="Times New Roman"/>
          <w:b/>
          <w:i/>
          <w:color w:val="auto"/>
          <w:sz w:val="28"/>
          <w:szCs w:val="28"/>
        </w:rPr>
        <w:t>внеурочная деятельность</w:t>
      </w:r>
      <w:r w:rsidR="007A2E9B" w:rsidRPr="002F33F2">
        <w:rPr>
          <w:rFonts w:ascii="Times New Roman" w:hAnsi="Times New Roman" w:cs="Times New Roman"/>
          <w:color w:val="auto"/>
          <w:sz w:val="28"/>
          <w:szCs w:val="28"/>
        </w:rPr>
        <w:t xml:space="preserve">. В соответствии с требованиями ФГОС НОО </w:t>
      </w:r>
      <w:proofErr w:type="gramStart"/>
      <w:r w:rsidR="007A2E9B" w:rsidRPr="002F33F2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7A2E9B" w:rsidRPr="002F33F2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Pr="002F33F2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7A2E9B" w:rsidRPr="002F33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A2E9B" w:rsidRPr="002F33F2">
        <w:rPr>
          <w:rFonts w:ascii="Times New Roman" w:hAnsi="Times New Roman" w:cs="Times New Roman"/>
          <w:bCs/>
          <w:color w:val="auto"/>
          <w:sz w:val="28"/>
          <w:szCs w:val="28"/>
        </w:rPr>
        <w:t>внеурочная деятельность</w:t>
      </w:r>
      <w:r w:rsidR="007A2E9B" w:rsidRPr="002F33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A2E9B" w:rsidRPr="002F33F2">
        <w:rPr>
          <w:rFonts w:ascii="Times New Roman" w:hAnsi="Times New Roman" w:cs="Times New Roman"/>
          <w:color w:val="auto"/>
          <w:sz w:val="28"/>
          <w:szCs w:val="28"/>
        </w:rPr>
        <w:t>организ</w:t>
      </w:r>
      <w:r w:rsidR="007A2E9B" w:rsidRPr="002F33F2">
        <w:rPr>
          <w:rFonts w:ascii="Times New Roman" w:hAnsi="Times New Roman" w:cs="Times New Roman"/>
          <w:color w:val="auto"/>
          <w:spacing w:val="2"/>
          <w:sz w:val="28"/>
          <w:szCs w:val="28"/>
        </w:rPr>
        <w:t>уется</w:t>
      </w:r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 по направлениям развития личности (</w:t>
      </w:r>
      <w:proofErr w:type="spellStart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духовно­нравственное</w:t>
      </w:r>
      <w:proofErr w:type="spellEnd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="007A2E9B" w:rsidRPr="00F63254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="007A2E9B"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="007A2E9B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Выбор направлений внеурочной деятельности определяется </w:t>
      </w:r>
      <w:r w:rsidR="002F33F2">
        <w:rPr>
          <w:rFonts w:ascii="Times New Roman" w:hAnsi="Times New Roman"/>
          <w:sz w:val="28"/>
          <w:szCs w:val="28"/>
        </w:rPr>
        <w:t>МОУ «</w:t>
      </w:r>
      <w:proofErr w:type="gramStart"/>
      <w:r w:rsidR="002F33F2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2F33F2">
        <w:rPr>
          <w:rFonts w:ascii="Times New Roman" w:hAnsi="Times New Roman"/>
          <w:sz w:val="28"/>
          <w:szCs w:val="28"/>
        </w:rPr>
        <w:t xml:space="preserve"> СОШ № 2»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="002F33F2">
        <w:rPr>
          <w:rFonts w:ascii="Times New Roman" w:hAnsi="Times New Roman"/>
          <w:sz w:val="28"/>
          <w:szCs w:val="28"/>
        </w:rPr>
        <w:t xml:space="preserve"> и представлена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психокоррекционны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</w:t>
      </w:r>
      <w:r w:rsidR="002F33F2">
        <w:rPr>
          <w:rFonts w:ascii="Times New Roman" w:hAnsi="Times New Roman"/>
          <w:sz w:val="28"/>
          <w:szCs w:val="28"/>
        </w:rPr>
        <w:t>осуществляет</w:t>
      </w:r>
      <w:r w:rsidRPr="00F63254">
        <w:rPr>
          <w:rFonts w:ascii="Times New Roman" w:hAnsi="Times New Roman"/>
          <w:sz w:val="28"/>
          <w:szCs w:val="28"/>
        </w:rPr>
        <w:t xml:space="preserve">ся </w:t>
      </w:r>
      <w:r w:rsidR="002F33F2">
        <w:rPr>
          <w:rFonts w:ascii="Times New Roman" w:hAnsi="Times New Roman"/>
          <w:sz w:val="28"/>
          <w:szCs w:val="28"/>
        </w:rPr>
        <w:t>МОУ «Октябрьская СОШ № 2»</w:t>
      </w:r>
      <w:r w:rsidRPr="00F63254">
        <w:rPr>
          <w:rFonts w:ascii="Times New Roman" w:hAnsi="Times New Roman"/>
          <w:sz w:val="28"/>
          <w:szCs w:val="28"/>
        </w:rPr>
        <w:t xml:space="preserve"> самостоятельно, исходя из психофизических </w:t>
      </w:r>
      <w:proofErr w:type="gramStart"/>
      <w:r w:rsidRPr="00F63254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 w:rsidR="002F33F2">
        <w:rPr>
          <w:rFonts w:ascii="Times New Roman" w:hAnsi="Times New Roman"/>
          <w:sz w:val="28"/>
          <w:szCs w:val="28"/>
        </w:rPr>
        <w:t>МОУ «Октябрьская СОШ № 2»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63254">
        <w:rPr>
          <w:rFonts w:ascii="Times New Roman" w:hAnsi="Times New Roman"/>
          <w:sz w:val="28"/>
          <w:szCs w:val="28"/>
        </w:rPr>
        <w:t>учител</w:t>
      </w:r>
      <w:r w:rsidR="002F33F2">
        <w:rPr>
          <w:rFonts w:ascii="Times New Roman" w:hAnsi="Times New Roman"/>
          <w:sz w:val="28"/>
          <w:szCs w:val="28"/>
        </w:rPr>
        <w:t>я-логопеды, педагоги-психологи и др.)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Чередование учебной и внеурочной деятельности в рамках реализации АООП НОО определяет </w:t>
      </w:r>
      <w:r w:rsidR="002F33F2">
        <w:rPr>
          <w:rFonts w:ascii="Times New Roman" w:hAnsi="Times New Roman"/>
          <w:sz w:val="28"/>
          <w:szCs w:val="28"/>
        </w:rPr>
        <w:t>МОУ «</w:t>
      </w:r>
      <w:proofErr w:type="gramStart"/>
      <w:r w:rsidR="002F33F2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2F33F2">
        <w:rPr>
          <w:rFonts w:ascii="Times New Roman" w:hAnsi="Times New Roman"/>
          <w:sz w:val="28"/>
          <w:szCs w:val="28"/>
        </w:rPr>
        <w:t xml:space="preserve"> СОШ № 2»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D9316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АООП НОО обучающихся с ЗПР может включать как один, так и несколько учебных планов.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gramStart"/>
      <w:r w:rsidRPr="00F63254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/>
          <w:color w:val="auto"/>
          <w:sz w:val="28"/>
          <w:szCs w:val="28"/>
        </w:rPr>
        <w:t xml:space="preserve"> с ЗПР составляют 5 лет</w:t>
      </w:r>
      <w:r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D9316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</w:t>
      </w:r>
      <w:r w:rsidR="00261BEB">
        <w:rPr>
          <w:rFonts w:ascii="Times New Roman" w:hAnsi="Times New Roman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</w:t>
      </w:r>
      <w:r w:rsidR="00261BEB">
        <w:rPr>
          <w:rFonts w:ascii="Times New Roman" w:hAnsi="Times New Roman"/>
          <w:spacing w:val="2"/>
          <w:sz w:val="28"/>
          <w:szCs w:val="28"/>
        </w:rPr>
        <w:t xml:space="preserve">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7A2E9B" w:rsidRPr="00F63254" w:rsidRDefault="007A2E9B" w:rsidP="00D93164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</w:t>
      </w:r>
      <w:r w:rsidR="00261BEB">
        <w:rPr>
          <w:rFonts w:ascii="Times New Roman" w:hAnsi="Times New Roman"/>
          <w:color w:val="auto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19"/>
      </w:r>
    </w:p>
    <w:p w:rsidR="007A2E9B" w:rsidRPr="00F63254" w:rsidRDefault="007A2E9B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отводимых на изучение учебных предметов «Русский язык», «Литературное чтение»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Pr="00F63254" w:rsidRDefault="007A2E9B" w:rsidP="00D93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Обучающиеся с ЗПР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</w:t>
      </w:r>
      <w:r w:rsidR="002F33F2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«Иностранный язык» начинается с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3-го класса. На его изучение отводится 1 час в неделю. </w:t>
      </w:r>
    </w:p>
    <w:p w:rsidR="007A2E9B" w:rsidRPr="00F63254" w:rsidRDefault="007A2E9B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психокоррекционны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>
        <w:rPr>
          <w:rFonts w:ascii="Times New Roman" w:hAnsi="Times New Roman" w:cs="Times New Roman"/>
          <w:sz w:val="28"/>
          <w:szCs w:val="28"/>
        </w:rPr>
        <w:t>до 25 </w:t>
      </w:r>
      <w:r w:rsidRPr="00F63254">
        <w:rPr>
          <w:rFonts w:ascii="Times New Roman" w:hAnsi="Times New Roman" w:cs="Times New Roman"/>
          <w:sz w:val="28"/>
          <w:szCs w:val="28"/>
        </w:rPr>
        <w:t xml:space="preserve">мин., на групповые занятия – </w:t>
      </w:r>
      <w:r w:rsidR="00261BEB"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7A2E9B" w:rsidRPr="00F63254" w:rsidRDefault="007A2E9B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7A2E9B" w:rsidRPr="00F63254" w:rsidRDefault="007A2E9B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341BBE" w:rsidRDefault="007A2E9B" w:rsidP="00341BBE">
      <w:pPr>
        <w:pStyle w:val="14TexstOSNOVA1012"/>
        <w:spacing w:line="24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341BBE" w:rsidP="0034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чебный план начального общего образования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 w:rsidR="007A2E9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="007A2E9B"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обучение</w:t>
            </w:r>
            <w:r w:rsidR="007A2E9B"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D931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D93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D93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7A2E9B" w:rsidRPr="00A81634" w:rsidRDefault="007A2E9B" w:rsidP="00D931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604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D93164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A81634" w:rsidRDefault="007A2E9B" w:rsidP="00D93164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D9316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9C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4261B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10/336</w:t>
            </w:r>
          </w:p>
        </w:tc>
      </w:tr>
      <w:tr w:rsidR="002D229C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1,5/51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61BB">
              <w:rPr>
                <w:rFonts w:ascii="Times New Roman" w:hAnsi="Times New Roman" w:cs="Times New Roman"/>
                <w:sz w:val="24"/>
                <w:szCs w:val="24"/>
              </w:rPr>
              <w:t>/302</w:t>
            </w:r>
          </w:p>
        </w:tc>
      </w:tr>
      <w:tr w:rsidR="002D229C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1BB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2D229C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2,5/85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4261B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14/470</w:t>
            </w:r>
          </w:p>
        </w:tc>
      </w:tr>
      <w:tr w:rsidR="002D229C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4261B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5/168</w:t>
            </w:r>
          </w:p>
        </w:tc>
      </w:tr>
      <w:tr w:rsidR="002D229C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4261BB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61BB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</w:tr>
      <w:tr w:rsidR="002D229C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1BB">
              <w:rPr>
                <w:rFonts w:ascii="Times New Roman" w:hAnsi="Times New Roman" w:cs="Times New Roman"/>
                <w:sz w:val="24"/>
                <w:szCs w:val="24"/>
              </w:rPr>
              <w:t>/168</w:t>
            </w:r>
          </w:p>
        </w:tc>
      </w:tr>
      <w:tr w:rsidR="002D229C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1BB">
              <w:rPr>
                <w:rFonts w:ascii="Times New Roman" w:hAnsi="Times New Roman" w:cs="Times New Roman"/>
                <w:sz w:val="24"/>
                <w:szCs w:val="24"/>
              </w:rPr>
              <w:t>/168</w:t>
            </w:r>
          </w:p>
        </w:tc>
      </w:tr>
      <w:tr w:rsidR="002D229C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1BB">
              <w:rPr>
                <w:rFonts w:ascii="Times New Roman" w:hAnsi="Times New Roman" w:cs="Times New Roman"/>
                <w:sz w:val="24"/>
                <w:szCs w:val="24"/>
              </w:rPr>
              <w:t>/168</w:t>
            </w:r>
          </w:p>
        </w:tc>
      </w:tr>
      <w:tr w:rsidR="002D229C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229C" w:rsidRPr="00A81634" w:rsidRDefault="002D229C" w:rsidP="00205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61BB">
              <w:rPr>
                <w:rFonts w:ascii="Times New Roman" w:hAnsi="Times New Roman" w:cs="Times New Roman"/>
                <w:sz w:val="24"/>
                <w:szCs w:val="24"/>
              </w:rPr>
              <w:t>/168</w:t>
            </w:r>
          </w:p>
        </w:tc>
      </w:tr>
      <w:tr w:rsidR="00ED3269" w:rsidRPr="00A81634" w:rsidTr="00C142F4">
        <w:trPr>
          <w:trHeight w:val="759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3269" w:rsidRPr="00A81634" w:rsidRDefault="00ED3269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ED3269" w:rsidP="00D931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ED3269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ED3269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ED3269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ED3269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ED3269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</w:t>
            </w:r>
            <w:r w:rsidR="00ED326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дому до: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2D2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13/442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14/476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4261B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64/2152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самостоятельной работы обучающегося на дому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4261B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47/1580</w:t>
            </w:r>
          </w:p>
        </w:tc>
      </w:tr>
      <w:tr w:rsidR="002D229C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Default="002D229C" w:rsidP="00D93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229C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4261B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111/</w:t>
            </w:r>
            <w:r w:rsidR="003D69DF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2D229C" w:rsidRPr="00A81634" w:rsidTr="00CA03E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3D69DF">
              <w:rPr>
                <w:rFonts w:ascii="Times New Roman" w:hAnsi="Times New Roman" w:cs="Times New Roman"/>
                <w:b/>
                <w:sz w:val="24"/>
                <w:szCs w:val="24"/>
              </w:rPr>
              <w:t>/82,5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9C" w:rsidRDefault="002D229C" w:rsidP="002D229C">
            <w:pPr>
              <w:jc w:val="center"/>
            </w:pPr>
            <w:r w:rsidRPr="00C1668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3D69DF">
              <w:rPr>
                <w:rFonts w:ascii="Times New Roman" w:hAnsi="Times New Roman" w:cs="Times New Roman"/>
                <w:b/>
                <w:sz w:val="24"/>
                <w:szCs w:val="24"/>
              </w:rPr>
              <w:t>/82,5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9C" w:rsidRDefault="002D229C" w:rsidP="002D229C">
            <w:pPr>
              <w:jc w:val="center"/>
            </w:pPr>
            <w:r w:rsidRPr="00C1668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3D69DF">
              <w:rPr>
                <w:rFonts w:ascii="Times New Roman" w:hAnsi="Times New Roman" w:cs="Times New Roman"/>
                <w:b/>
                <w:sz w:val="24"/>
                <w:szCs w:val="24"/>
              </w:rPr>
              <w:t>/85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29C" w:rsidRDefault="002D229C" w:rsidP="002D229C">
            <w:pPr>
              <w:jc w:val="center"/>
            </w:pPr>
            <w:r w:rsidRPr="00C1668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3D69DF">
              <w:rPr>
                <w:rFonts w:ascii="Times New Roman" w:hAnsi="Times New Roman" w:cs="Times New Roman"/>
                <w:b/>
                <w:sz w:val="24"/>
                <w:szCs w:val="24"/>
              </w:rPr>
              <w:t>/85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29C" w:rsidRDefault="002D229C" w:rsidP="002D229C">
            <w:pPr>
              <w:jc w:val="center"/>
            </w:pPr>
            <w:r w:rsidRPr="00C1668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3D69DF">
              <w:rPr>
                <w:rFonts w:ascii="Times New Roman" w:hAnsi="Times New Roman" w:cs="Times New Roman"/>
                <w:b/>
                <w:sz w:val="24"/>
                <w:szCs w:val="24"/>
              </w:rPr>
              <w:t>/85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3D69DF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12,5/420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D93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i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i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i/>
                <w:sz w:val="24"/>
                <w:szCs w:val="24"/>
              </w:rPr>
              <w:t>/34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i/>
                <w:sz w:val="24"/>
                <w:szCs w:val="24"/>
              </w:rPr>
              <w:t>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i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3D69DF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5/168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D93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382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3D69DF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5/168</w:t>
            </w:r>
          </w:p>
        </w:tc>
      </w:tr>
      <w:tr w:rsidR="002D229C" w:rsidRPr="00A81634" w:rsidTr="00E37DE6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2D229C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9C" w:rsidRDefault="002D229C" w:rsidP="002D229C">
            <w:pPr>
              <w:jc w:val="center"/>
            </w:pPr>
            <w:r w:rsidRPr="008B68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29C" w:rsidRDefault="002D229C" w:rsidP="002D229C">
            <w:pPr>
              <w:jc w:val="center"/>
            </w:pPr>
            <w:r w:rsidRPr="008B68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29C" w:rsidRDefault="002D229C" w:rsidP="002D229C">
            <w:pPr>
              <w:jc w:val="center"/>
            </w:pPr>
            <w:r w:rsidRPr="008B68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29C" w:rsidRDefault="002D229C" w:rsidP="002D229C">
            <w:pPr>
              <w:jc w:val="center"/>
            </w:pPr>
            <w:r w:rsidRPr="008B68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29C" w:rsidRPr="00A81634" w:rsidRDefault="004261BB" w:rsidP="00D93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D229C"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7A2E9B" w:rsidRPr="00F63254" w:rsidRDefault="007A2E9B" w:rsidP="00D931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5C8" w:rsidRPr="00341BBE" w:rsidRDefault="007A2E9B" w:rsidP="00341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bookmarkStart w:id="35" w:name="_Toc415833137"/>
      <w:r w:rsidR="003279D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4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35"/>
    </w:p>
    <w:p w:rsidR="00BB5EEC" w:rsidRPr="00F63254" w:rsidRDefault="00BB5EEC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</w:p>
    <w:p w:rsidR="00BB5EEC" w:rsidRDefault="00BB5EEC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0023C6" w:rsidRDefault="00BB5EEC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C6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163A02" w:rsidRPr="00F63254" w:rsidRDefault="00163A02" w:rsidP="00D9316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E865C8" w:rsidRPr="00890C23" w:rsidRDefault="00E865C8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90C23">
        <w:rPr>
          <w:rFonts w:ascii="Times New Roman" w:hAnsi="Times New Roman" w:cs="Times New Roman"/>
          <w:i/>
          <w:iCs/>
          <w:color w:val="auto"/>
          <w:sz w:val="28"/>
          <w:szCs w:val="28"/>
        </w:rPr>
        <w:t>Кадровое обеспечение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 xml:space="preserve"> – характеристика необходимой квалификации кадров педагогов, а также кадров, осуществляющих психологическое сопровождение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обучающегося с ЗПР </w:t>
      </w:r>
      <w:r w:rsidRPr="00890C23">
        <w:rPr>
          <w:rFonts w:ascii="Times New Roman" w:hAnsi="Times New Roman" w:cs="Times New Roman"/>
          <w:color w:val="auto"/>
          <w:sz w:val="28"/>
          <w:szCs w:val="28"/>
        </w:rPr>
        <w:t>в системе школьного образования.</w:t>
      </w:r>
    </w:p>
    <w:p w:rsidR="00E865C8" w:rsidRPr="003A3A54" w:rsidRDefault="00E865C8" w:rsidP="00D93164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Описание кадровых условий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A3A54">
        <w:rPr>
          <w:rFonts w:ascii="Times New Roman" w:hAnsi="Times New Roman"/>
          <w:sz w:val="28"/>
          <w:szCs w:val="28"/>
        </w:rPr>
        <w:t xml:space="preserve"> включает:</w:t>
      </w:r>
    </w:p>
    <w:p w:rsidR="00E865C8" w:rsidRPr="003A3A54" w:rsidRDefault="00E865C8" w:rsidP="00D93164">
      <w:pPr>
        <w:pStyle w:val="afc"/>
        <w:spacing w:line="240" w:lineRule="auto"/>
        <w:ind w:firstLine="708"/>
      </w:pPr>
      <w:r>
        <w:t>• </w:t>
      </w:r>
      <w:r w:rsidRPr="003A3A54">
        <w:rPr>
          <w:caps w:val="0"/>
        </w:rPr>
        <w:t xml:space="preserve">характеристику укомплектованности </w:t>
      </w:r>
      <w:r w:rsidR="003D69DF">
        <w:rPr>
          <w:caps w:val="0"/>
        </w:rPr>
        <w:t>МОУ «</w:t>
      </w:r>
      <w:proofErr w:type="gramStart"/>
      <w:r w:rsidR="003D69DF">
        <w:rPr>
          <w:caps w:val="0"/>
        </w:rPr>
        <w:t>Октябрьская</w:t>
      </w:r>
      <w:proofErr w:type="gramEnd"/>
      <w:r w:rsidR="003D69DF">
        <w:rPr>
          <w:caps w:val="0"/>
        </w:rPr>
        <w:t xml:space="preserve"> СОШ № 2»</w:t>
      </w:r>
      <w:r w:rsidRPr="003A3A54">
        <w:rPr>
          <w:caps w:val="0"/>
        </w:rPr>
        <w:t>;</w:t>
      </w:r>
    </w:p>
    <w:p w:rsidR="00E865C8" w:rsidRPr="003A3A54" w:rsidRDefault="00E865C8" w:rsidP="00D93164">
      <w:pPr>
        <w:pStyle w:val="afc"/>
        <w:spacing w:line="240" w:lineRule="auto"/>
        <w:ind w:firstLine="708"/>
      </w:pPr>
      <w:r>
        <w:t>• </w:t>
      </w:r>
      <w:r w:rsidRPr="003A3A54">
        <w:rPr>
          <w:caps w:val="0"/>
        </w:rPr>
        <w:t xml:space="preserve">описание уровня квалификации работников </w:t>
      </w:r>
      <w:r w:rsidR="003D69DF">
        <w:rPr>
          <w:caps w:val="0"/>
        </w:rPr>
        <w:t>МОУ «</w:t>
      </w:r>
      <w:proofErr w:type="gramStart"/>
      <w:r w:rsidR="003D69DF">
        <w:rPr>
          <w:caps w:val="0"/>
        </w:rPr>
        <w:t>Октябрьская</w:t>
      </w:r>
      <w:proofErr w:type="gramEnd"/>
      <w:r w:rsidR="003D69DF">
        <w:rPr>
          <w:caps w:val="0"/>
        </w:rPr>
        <w:t xml:space="preserve"> СОШ № 2» </w:t>
      </w:r>
      <w:r w:rsidRPr="003A3A54">
        <w:rPr>
          <w:caps w:val="0"/>
        </w:rPr>
        <w:t>и их функциональных обязанностей;</w:t>
      </w:r>
    </w:p>
    <w:p w:rsidR="00E865C8" w:rsidRPr="003A3A54" w:rsidRDefault="00E865C8" w:rsidP="00D93164">
      <w:pPr>
        <w:pStyle w:val="afc"/>
        <w:spacing w:line="240" w:lineRule="auto"/>
        <w:ind w:firstLine="708"/>
      </w:pPr>
      <w:r>
        <w:t>• </w:t>
      </w:r>
      <w:r w:rsidRPr="003A3A54">
        <w:rPr>
          <w:caps w:val="0"/>
        </w:rPr>
        <w:t>описание реализуемой системы непрерывного профессионального развития и повышения квалификации педагогических работников;</w:t>
      </w:r>
    </w:p>
    <w:p w:rsidR="00E865C8" w:rsidRPr="003A3A54" w:rsidRDefault="00E865C8" w:rsidP="00D93164">
      <w:pPr>
        <w:pStyle w:val="afc"/>
        <w:spacing w:line="240" w:lineRule="auto"/>
        <w:ind w:firstLine="708"/>
      </w:pPr>
      <w:r>
        <w:t>• </w:t>
      </w:r>
      <w:r w:rsidRPr="003A3A54">
        <w:rPr>
          <w:caps w:val="0"/>
        </w:rPr>
        <w:t>описание системы оценки деятельности членов педагогического коллектива.</w:t>
      </w:r>
    </w:p>
    <w:p w:rsidR="004B7BBE" w:rsidRPr="00890C23" w:rsidRDefault="003D69DF" w:rsidP="00D93164">
      <w:pPr>
        <w:pStyle w:val="Default"/>
        <w:ind w:firstLine="709"/>
        <w:jc w:val="both"/>
        <w:rPr>
          <w:sz w:val="28"/>
          <w:szCs w:val="28"/>
        </w:rPr>
      </w:pPr>
      <w:r>
        <w:rPr>
          <w:caps/>
        </w:rPr>
        <w:t xml:space="preserve">МОУ «Октябрьская СОШ № 2» </w:t>
      </w:r>
      <w:r w:rsidR="004B7BBE" w:rsidRPr="00890C23">
        <w:rPr>
          <w:sz w:val="28"/>
          <w:szCs w:val="28"/>
        </w:rPr>
        <w:t xml:space="preserve">укомплектована педагогическими, руководящими и иными работниками, имеющими профессиональную подготовку соответствующего уровня и направленности. </w:t>
      </w:r>
    </w:p>
    <w:p w:rsidR="00E865C8" w:rsidRPr="00190C04" w:rsidRDefault="00985992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890C23">
        <w:rPr>
          <w:rFonts w:ascii="Times New Roman" w:hAnsi="Times New Roman"/>
          <w:sz w:val="28"/>
          <w:szCs w:val="28"/>
        </w:rPr>
        <w:t xml:space="preserve">Уровень квалификации работников </w:t>
      </w:r>
      <w:r w:rsidR="003D69DF" w:rsidRPr="003D69DF">
        <w:rPr>
          <w:rFonts w:ascii="Times New Roman" w:hAnsi="Times New Roman" w:cs="Times New Roman"/>
          <w:caps/>
        </w:rPr>
        <w:t>МОУ «</w:t>
      </w:r>
      <w:proofErr w:type="gramStart"/>
      <w:r w:rsidR="003D69DF" w:rsidRPr="003D69DF">
        <w:rPr>
          <w:rFonts w:ascii="Times New Roman" w:hAnsi="Times New Roman" w:cs="Times New Roman"/>
          <w:caps/>
        </w:rPr>
        <w:t>Октябрьская</w:t>
      </w:r>
      <w:proofErr w:type="gramEnd"/>
      <w:r w:rsidR="003D69DF" w:rsidRPr="003D69DF">
        <w:rPr>
          <w:rFonts w:ascii="Times New Roman" w:hAnsi="Times New Roman" w:cs="Times New Roman"/>
          <w:caps/>
        </w:rPr>
        <w:t xml:space="preserve"> СОШ № 2»</w:t>
      </w:r>
      <w:r w:rsidRPr="003D69DF">
        <w:rPr>
          <w:rFonts w:ascii="Times New Roman" w:hAnsi="Times New Roman" w:cs="Times New Roman"/>
          <w:sz w:val="28"/>
          <w:szCs w:val="28"/>
        </w:rPr>
        <w:t>,</w:t>
      </w:r>
      <w:r w:rsidRPr="00890C23">
        <w:rPr>
          <w:rFonts w:ascii="Times New Roman" w:hAnsi="Times New Roman"/>
          <w:sz w:val="28"/>
          <w:szCs w:val="28"/>
        </w:rPr>
        <w:t xml:space="preserve"> реализующей АООП, для каждой занимаемой должности </w:t>
      </w:r>
      <w:r w:rsidR="003D69DF">
        <w:rPr>
          <w:rFonts w:ascii="Times New Roman" w:hAnsi="Times New Roman"/>
          <w:sz w:val="28"/>
          <w:szCs w:val="28"/>
        </w:rPr>
        <w:t>соответствует</w:t>
      </w:r>
      <w:r w:rsidRPr="00890C23">
        <w:rPr>
          <w:rFonts w:ascii="Times New Roman" w:hAnsi="Times New Roman"/>
          <w:sz w:val="28"/>
          <w:szCs w:val="28"/>
        </w:rPr>
        <w:t xml:space="preserve"> </w:t>
      </w:r>
      <w:r w:rsidR="00E865C8" w:rsidRPr="00190C04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требованиям, указанным в квалификационных справочниках, и (или) профессиональных стандартах с учетом профиля ограниченных возможностей здоровья обучающихся. При необходимости в процессе реализации АООП НОО для обучающихся с ЗПР возможно временное или постоянное участие </w:t>
      </w:r>
      <w:proofErr w:type="spellStart"/>
      <w:r w:rsidR="00E865C8" w:rsidRPr="00190C04">
        <w:rPr>
          <w:rFonts w:ascii="Times New Roman" w:hAnsi="Times New Roman" w:cs="Times New Roman"/>
          <w:sz w:val="28"/>
          <w:szCs w:val="28"/>
        </w:rPr>
        <w:t>тьютораи</w:t>
      </w:r>
      <w:proofErr w:type="spellEnd"/>
      <w:r w:rsidR="00E865C8" w:rsidRPr="00190C04">
        <w:rPr>
          <w:rFonts w:ascii="Times New Roman" w:hAnsi="Times New Roman" w:cs="Times New Roman"/>
          <w:sz w:val="28"/>
          <w:szCs w:val="28"/>
        </w:rPr>
        <w:t>/или ассистента (помощника). В случае привлечения на должность ассистента (помощника) родителей (законных представителей) обучающихся с ЗПР требования к уровню образования не предъявляются.</w:t>
      </w:r>
    </w:p>
    <w:p w:rsidR="00E865C8" w:rsidRPr="00190C04" w:rsidRDefault="00E865C8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процессе психолого-медико-педагогического сопровождения обучающихся с ЗПР принимают участие медицинские работники (врачи различных специальностей и 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средний медицинский персонал), имеющие необходимый уровень образования и квалификации.</w:t>
      </w:r>
    </w:p>
    <w:p w:rsidR="00E865C8" w:rsidRPr="00190C04" w:rsidRDefault="00E865C8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реализации АООП 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 xml:space="preserve">НОО 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могут также участвовать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здоровья</w:t>
      </w:r>
      <w:proofErr w:type="gramEnd"/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обучающихся и информационную поддержку АООП </w:t>
      </w:r>
      <w:r w:rsidRPr="00190C04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190C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865C8" w:rsidRDefault="00CB2EC8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aps/>
        </w:rPr>
        <w:t>МОУ «Октябрьская СОШ № 2»</w:t>
      </w:r>
      <w:r w:rsidR="00E865C8" w:rsidRPr="00F63254">
        <w:rPr>
          <w:rFonts w:ascii="Times New Roman" w:hAnsi="Times New Roman" w:cs="Times New Roman"/>
          <w:sz w:val="28"/>
          <w:szCs w:val="28"/>
        </w:rPr>
        <w:t xml:space="preserve">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детей с ЗПР.</w:t>
      </w:r>
    </w:p>
    <w:p w:rsidR="00E865C8" w:rsidRPr="00F63254" w:rsidRDefault="00E865C8" w:rsidP="00D93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штат специалистов </w:t>
      </w:r>
      <w:r w:rsidR="00CB2EC8">
        <w:rPr>
          <w:caps/>
        </w:rPr>
        <w:t>МОУ «</w:t>
      </w:r>
      <w:proofErr w:type="gramStart"/>
      <w:r w:rsidR="00CB2EC8">
        <w:rPr>
          <w:caps/>
        </w:rPr>
        <w:t>Октябрьская</w:t>
      </w:r>
      <w:proofErr w:type="gramEnd"/>
      <w:r w:rsidR="00CB2EC8">
        <w:rPr>
          <w:caps/>
        </w:rPr>
        <w:t xml:space="preserve"> СОШ № 2»</w:t>
      </w:r>
      <w:r w:rsidRPr="00F63254">
        <w:rPr>
          <w:rFonts w:ascii="Times New Roman" w:hAnsi="Times New Roman" w:cs="Times New Roman"/>
          <w:sz w:val="28"/>
          <w:szCs w:val="28"/>
        </w:rPr>
        <w:t xml:space="preserve">, реализующей 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CB2EC8">
        <w:rPr>
          <w:rFonts w:ascii="Times New Roman" w:hAnsi="Times New Roman" w:cs="Times New Roman"/>
          <w:sz w:val="28"/>
          <w:szCs w:val="28"/>
        </w:rPr>
        <w:t>входят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учителя-логопеды, педагоги-психологи, </w:t>
      </w:r>
      <w:r w:rsidR="00CB2EC8">
        <w:rPr>
          <w:rFonts w:ascii="Times New Roman" w:hAnsi="Times New Roman" w:cs="Times New Roman"/>
          <w:sz w:val="28"/>
          <w:szCs w:val="28"/>
        </w:rPr>
        <w:t>музыкальный работник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E865C8" w:rsidRPr="008533D1" w:rsidRDefault="00E865C8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Педагогические работники, реализующие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предметные области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АООП НОО </w:t>
      </w:r>
      <w:proofErr w:type="gramStart"/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ЗПР, </w:t>
      </w:r>
      <w:r w:rsidR="00CB2E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имеют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образование:</w:t>
      </w:r>
    </w:p>
    <w:p w:rsidR="00E865C8" w:rsidRPr="008533D1" w:rsidRDefault="00E865C8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Педагогические работники, реализующие коррекционно-развивающую область АООП НОО для </w:t>
      </w:r>
      <w:proofErr w:type="gramStart"/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обучающихся</w:t>
      </w:r>
      <w:proofErr w:type="gramEnd"/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 ЗПР, </w:t>
      </w:r>
      <w:r w:rsidR="00CB2E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имеют</w:t>
      </w: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образование:</w:t>
      </w:r>
    </w:p>
    <w:p w:rsidR="00E865C8" w:rsidRPr="008533D1" w:rsidRDefault="00E865C8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высшее/среднее профессиональное педагогическое, диплом о 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E865C8" w:rsidRPr="008533D1" w:rsidRDefault="00E865C8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533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всех педагогических работников, реализующих АООП НОО для обучающихся с ЗПР, является обязательным прохождение курсов повышения квалификации в области обучения и воспитания детей с ЗПР не реже, чем раз в 3 года.</w:t>
      </w:r>
    </w:p>
    <w:p w:rsidR="00E865C8" w:rsidRPr="00F63254" w:rsidRDefault="00E865C8" w:rsidP="00D9316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z w:val="28"/>
          <w:szCs w:val="28"/>
        </w:rPr>
        <w:t xml:space="preserve">В процесс реализации АООП НОО обучающихся с ЗПР (вариант </w:t>
      </w:r>
      <w:r>
        <w:rPr>
          <w:rFonts w:ascii="Times New Roman" w:hAnsi="Times New Roman"/>
          <w:sz w:val="28"/>
          <w:szCs w:val="28"/>
        </w:rPr>
        <w:t>7.2</w:t>
      </w:r>
      <w:r w:rsidRPr="00F63254">
        <w:rPr>
          <w:rFonts w:ascii="Times New Roman" w:hAnsi="Times New Roman"/>
          <w:sz w:val="28"/>
          <w:szCs w:val="28"/>
        </w:rPr>
        <w:t>) (в условиях обучения в одном классе с обучающимися, без ограничений здоровья</w:t>
      </w:r>
      <w:r w:rsidRPr="00F63254">
        <w:rPr>
          <w:rFonts w:ascii="Times New Roman" w:hAnsi="Times New Roman"/>
          <w:i/>
          <w:sz w:val="28"/>
          <w:szCs w:val="28"/>
        </w:rPr>
        <w:t>)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="00CB2EC8">
        <w:rPr>
          <w:caps/>
        </w:rPr>
        <w:t xml:space="preserve">МОУ «Октябрьская СОШ № 2» </w:t>
      </w:r>
      <w:r w:rsidRPr="00F63254">
        <w:rPr>
          <w:rFonts w:ascii="Times New Roman" w:hAnsi="Times New Roman"/>
          <w:sz w:val="28"/>
          <w:szCs w:val="28"/>
        </w:rPr>
        <w:t xml:space="preserve">может временно или постоянно обеспечить (по рекомендации ПМПК) участие </w:t>
      </w:r>
      <w:proofErr w:type="spellStart"/>
      <w:r w:rsidRPr="00F63254">
        <w:rPr>
          <w:rFonts w:ascii="Times New Roman" w:hAnsi="Times New Roman"/>
          <w:i/>
          <w:sz w:val="28"/>
          <w:szCs w:val="28"/>
        </w:rPr>
        <w:t>тьютора</w:t>
      </w:r>
      <w:proofErr w:type="spellEnd"/>
      <w:r w:rsidRPr="00F63254">
        <w:rPr>
          <w:rFonts w:ascii="Times New Roman" w:hAnsi="Times New Roman"/>
          <w:sz w:val="28"/>
          <w:szCs w:val="28"/>
        </w:rPr>
        <w:t>,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образца.</w:t>
      </w:r>
      <w:proofErr w:type="gramEnd"/>
    </w:p>
    <w:p w:rsidR="00E865C8" w:rsidRPr="00F63254" w:rsidRDefault="00CB2EC8" w:rsidP="00D93164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aps/>
        </w:rPr>
        <w:t>МОУ «</w:t>
      </w:r>
      <w:proofErr w:type="gramStart"/>
      <w:r>
        <w:rPr>
          <w:caps/>
        </w:rPr>
        <w:t>Октябрьская</w:t>
      </w:r>
      <w:proofErr w:type="gramEnd"/>
      <w:r>
        <w:rPr>
          <w:caps/>
        </w:rPr>
        <w:t xml:space="preserve"> СОШ № 2»</w:t>
      </w:r>
      <w:r w:rsidR="00E865C8" w:rsidRPr="00F63254">
        <w:rPr>
          <w:rFonts w:ascii="Times New Roman" w:hAnsi="Times New Roman"/>
          <w:sz w:val="28"/>
          <w:szCs w:val="28"/>
        </w:rPr>
        <w:t xml:space="preserve">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E865C8" w:rsidRPr="00F63254" w:rsidRDefault="00E865C8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</w:t>
      </w:r>
      <w:r w:rsidR="00CB2EC8">
        <w:rPr>
          <w:caps/>
        </w:rPr>
        <w:t>МОУ «</w:t>
      </w:r>
      <w:proofErr w:type="gramStart"/>
      <w:r w:rsidR="00CB2EC8">
        <w:rPr>
          <w:caps/>
        </w:rPr>
        <w:t>Октябрьская</w:t>
      </w:r>
      <w:proofErr w:type="gramEnd"/>
      <w:r w:rsidR="00CB2EC8">
        <w:rPr>
          <w:caps/>
        </w:rPr>
        <w:t xml:space="preserve"> СОШ № 2»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может использовать сетевые формы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которые позволят привлечь специалистов (педагогов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медицинских работников) других организаций к работе с обучающимися с ЗПР для удовлетворения их особых образовательных потребностей.</w:t>
      </w:r>
    </w:p>
    <w:p w:rsidR="000F6B68" w:rsidRPr="00F63254" w:rsidRDefault="000F6B68" w:rsidP="00D931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413BEA" w:rsidRDefault="00413BEA" w:rsidP="00D93164">
      <w:pPr>
        <w:pStyle w:val="Standard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D333F6" w:rsidRPr="00F63254" w:rsidRDefault="00D333F6" w:rsidP="00D93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должно соответствовать специфике кадровых и материально-технических условий, определенных для варианта </w:t>
      </w:r>
      <w:r w:rsidR="008E0284">
        <w:rPr>
          <w:rFonts w:ascii="Times New Roman" w:hAnsi="Times New Roman" w:cs="Times New Roman"/>
          <w:sz w:val="28"/>
          <w:szCs w:val="28"/>
        </w:rPr>
        <w:t xml:space="preserve">7.2. </w:t>
      </w:r>
      <w:r w:rsidRPr="00F63254">
        <w:rPr>
          <w:rFonts w:ascii="Times New Roman" w:hAnsi="Times New Roman" w:cs="Times New Roman"/>
          <w:sz w:val="28"/>
          <w:szCs w:val="28"/>
        </w:rPr>
        <w:t>АООП НОО обучающихся с ЗПР.</w:t>
      </w:r>
    </w:p>
    <w:p w:rsidR="00D333F6" w:rsidRPr="00F63254" w:rsidRDefault="00D333F6" w:rsidP="00D93164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обучающихся с ЗПР должны:</w:t>
      </w:r>
    </w:p>
    <w:p w:rsidR="00D333F6" w:rsidRDefault="00D333F6" w:rsidP="00D93164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890C23">
        <w:rPr>
          <w:caps w:val="0"/>
          <w:sz w:val="28"/>
          <w:szCs w:val="28"/>
        </w:rPr>
        <w:t xml:space="preserve">обеспечивать государственные гарантии прав обучающихся с </w:t>
      </w:r>
      <w:r>
        <w:rPr>
          <w:caps w:val="0"/>
          <w:sz w:val="28"/>
          <w:szCs w:val="28"/>
        </w:rPr>
        <w:t>ЗПР</w:t>
      </w:r>
      <w:r w:rsidRPr="00890C23">
        <w:rPr>
          <w:caps w:val="0"/>
          <w:sz w:val="28"/>
          <w:szCs w:val="28"/>
        </w:rPr>
        <w:t xml:space="preserve"> на получение бесплатного общедоступного образования, включая внеурочную деятельность</w:t>
      </w:r>
      <w:r w:rsidRPr="00890C23">
        <w:rPr>
          <w:sz w:val="28"/>
          <w:szCs w:val="28"/>
        </w:rPr>
        <w:t>;</w:t>
      </w:r>
    </w:p>
    <w:p w:rsidR="00D333F6" w:rsidRPr="00F63254" w:rsidRDefault="00D333F6" w:rsidP="00D93164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обеспечивать возможность исполнения требований </w:t>
      </w:r>
      <w:r>
        <w:rPr>
          <w:sz w:val="28"/>
          <w:szCs w:val="28"/>
        </w:rPr>
        <w:t xml:space="preserve">ФГОС НОО </w:t>
      </w:r>
      <w:r>
        <w:rPr>
          <w:caps w:val="0"/>
          <w:sz w:val="28"/>
          <w:szCs w:val="28"/>
        </w:rPr>
        <w:t>обучающихся с</w:t>
      </w:r>
      <w:r>
        <w:rPr>
          <w:sz w:val="28"/>
          <w:szCs w:val="28"/>
        </w:rPr>
        <w:t xml:space="preserve"> ОВЗ</w:t>
      </w:r>
      <w:r w:rsidRPr="00F63254">
        <w:rPr>
          <w:caps w:val="0"/>
          <w:sz w:val="28"/>
          <w:szCs w:val="28"/>
        </w:rPr>
        <w:t>;</w:t>
      </w:r>
    </w:p>
    <w:p w:rsidR="00D333F6" w:rsidRPr="00D87FC4" w:rsidRDefault="00D333F6" w:rsidP="00D93164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caps w:val="0"/>
          <w:sz w:val="28"/>
          <w:szCs w:val="28"/>
        </w:rPr>
      </w:pPr>
      <w:r w:rsidRPr="00F63254">
        <w:rPr>
          <w:caps w:val="0"/>
          <w:kern w:val="1"/>
          <w:sz w:val="28"/>
          <w:szCs w:val="28"/>
        </w:rPr>
        <w:t>обеспечивать реализацию обязательной части АООП НОО и части, формируемой участниками образовательных отношений</w:t>
      </w:r>
      <w:r w:rsidRPr="00D3206F">
        <w:rPr>
          <w:sz w:val="28"/>
          <w:szCs w:val="28"/>
        </w:rPr>
        <w:t xml:space="preserve">, </w:t>
      </w:r>
      <w:r w:rsidRPr="00D3206F">
        <w:rPr>
          <w:caps w:val="0"/>
          <w:sz w:val="28"/>
          <w:szCs w:val="28"/>
        </w:rPr>
        <w:t>учитывая вариативность особых образовательных потребностей и индивидуальных особенностей развития обучающихся</w:t>
      </w:r>
      <w:r w:rsidRPr="00F63254">
        <w:rPr>
          <w:bCs/>
          <w:caps w:val="0"/>
          <w:sz w:val="28"/>
          <w:szCs w:val="28"/>
        </w:rPr>
        <w:t xml:space="preserve"> </w:t>
      </w:r>
      <w:r>
        <w:rPr>
          <w:bCs/>
          <w:caps w:val="0"/>
          <w:sz w:val="28"/>
          <w:szCs w:val="28"/>
        </w:rPr>
        <w:t>с ЗПР</w:t>
      </w:r>
      <w:r w:rsidRPr="00F63254">
        <w:rPr>
          <w:kern w:val="1"/>
          <w:sz w:val="28"/>
          <w:szCs w:val="28"/>
        </w:rPr>
        <w:t>;</w:t>
      </w:r>
      <w:r w:rsidRPr="0027525A">
        <w:rPr>
          <w:sz w:val="28"/>
          <w:szCs w:val="28"/>
        </w:rPr>
        <w:t xml:space="preserve"> </w:t>
      </w:r>
    </w:p>
    <w:p w:rsidR="00D333F6" w:rsidRPr="00D87FC4" w:rsidRDefault="00D333F6" w:rsidP="00D93164">
      <w:pPr>
        <w:pStyle w:val="af2"/>
        <w:numPr>
          <w:ilvl w:val="0"/>
          <w:numId w:val="19"/>
        </w:numPr>
        <w:shd w:val="clear" w:color="auto" w:fill="FFFFFF"/>
        <w:suppressAutoHyphens/>
        <w:spacing w:line="240" w:lineRule="auto"/>
        <w:ind w:firstLine="708"/>
        <w:contextualSpacing w:val="0"/>
        <w:jc w:val="both"/>
        <w:textAlignment w:val="baseline"/>
        <w:rPr>
          <w:bCs/>
          <w:iCs/>
          <w:sz w:val="28"/>
          <w:szCs w:val="28"/>
        </w:rPr>
      </w:pPr>
      <w:r w:rsidRPr="00F63254">
        <w:rPr>
          <w:caps w:val="0"/>
          <w:sz w:val="28"/>
          <w:szCs w:val="28"/>
        </w:rPr>
        <w:t xml:space="preserve">отражать </w:t>
      </w:r>
      <w:r w:rsidRPr="00F63254">
        <w:rPr>
          <w:iCs/>
          <w:caps w:val="0"/>
          <w:sz w:val="28"/>
          <w:szCs w:val="28"/>
        </w:rPr>
        <w:t>структуру и объем расходов, необходимых для реализации АООП НОО и достижения планируемых результатов, а также механизм их формирования.</w:t>
      </w:r>
    </w:p>
    <w:p w:rsidR="00413BEA" w:rsidRPr="00384219" w:rsidRDefault="00413BEA" w:rsidP="00D93164">
      <w:pPr>
        <w:pStyle w:val="a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525A">
        <w:rPr>
          <w:rStyle w:val="aff0"/>
          <w:rFonts w:ascii="Times New Roman" w:hAnsi="Times New Roman"/>
          <w:b w:val="0"/>
          <w:sz w:val="28"/>
          <w:szCs w:val="28"/>
        </w:rPr>
        <w:t>Финансовое обеспечение</w:t>
      </w:r>
      <w:r w:rsidRPr="00384219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384219">
        <w:rPr>
          <w:rFonts w:ascii="Times New Roman" w:hAnsi="Times New Roman"/>
          <w:sz w:val="28"/>
          <w:szCs w:val="28"/>
        </w:rPr>
        <w:t>.</w:t>
      </w:r>
    </w:p>
    <w:p w:rsidR="00413BEA" w:rsidRPr="008E295F" w:rsidRDefault="00413BEA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Нормативы определяются в соответствии с</w:t>
      </w:r>
      <w:r w:rsidR="00A13C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13CEE">
        <w:rPr>
          <w:rFonts w:ascii="Times New Roman" w:hAnsi="Times New Roman"/>
          <w:sz w:val="28"/>
          <w:szCs w:val="28"/>
        </w:rPr>
        <w:t>ФГОС НОО обучающихся с ОВЗ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413BEA" w:rsidRPr="008E295F" w:rsidRDefault="00413BEA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413BEA" w:rsidRPr="008E295F" w:rsidRDefault="00413BEA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оплату труда работников, реализующих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413BEA" w:rsidRDefault="00413BEA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 на средства обучения и воспитания, коррекцию/компенсацию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Интернет;</w:t>
      </w:r>
    </w:p>
    <w:p w:rsidR="00413BEA" w:rsidRPr="008E295F" w:rsidRDefault="00413BEA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413BEA" w:rsidRPr="008E295F" w:rsidRDefault="00413BEA" w:rsidP="00D93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иными расходами, связанными с реализацией и обеспечением реализации АООП</w:t>
      </w:r>
      <w:r w:rsidRPr="008E295F">
        <w:rPr>
          <w:rFonts w:ascii="Times New Roman" w:hAnsi="Times New Roman" w:cs="Times New Roman"/>
          <w:spacing w:val="2"/>
          <w:sz w:val="28"/>
          <w:szCs w:val="28"/>
        </w:rPr>
        <w:t>НОО, в том числе с круглосуточным пребыванием обучающихся с ОВЗ в Организации</w:t>
      </w:r>
      <w:r w:rsidRPr="008E29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413BEA" w:rsidRPr="00F63254" w:rsidRDefault="00413BEA" w:rsidP="00D93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коррекционно-развивающей области </w:t>
      </w:r>
      <w:r w:rsidR="00CB2EC8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>ся в объеме, предусмотренным законодательством.</w:t>
      </w:r>
    </w:p>
    <w:p w:rsidR="00413BEA" w:rsidRPr="00F63254" w:rsidRDefault="00413BEA" w:rsidP="00D93164">
      <w:pPr>
        <w:pStyle w:val="14TexstOSNOVA1012"/>
        <w:spacing w:line="240" w:lineRule="auto"/>
        <w:ind w:firstLine="708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Структура расходов на образование включает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:</w:t>
      </w:r>
    </w:p>
    <w:p w:rsidR="00413BEA" w:rsidRPr="00F63254" w:rsidRDefault="00413BEA" w:rsidP="00D93164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621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образование обучающегося с ЗПР на основе АООП НОО;</w:t>
      </w:r>
    </w:p>
    <w:p w:rsidR="00413BEA" w:rsidRPr="00F63254" w:rsidRDefault="00413BEA" w:rsidP="00D93164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сопровождение ребенка в период его нахождения в образовательной организации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D93164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caps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консультирование родителей и членов семей по вопросам образования ребенка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;</w:t>
      </w:r>
    </w:p>
    <w:p w:rsidR="00413BEA" w:rsidRPr="00F63254" w:rsidRDefault="00413BEA" w:rsidP="00D93164">
      <w:pPr>
        <w:pStyle w:val="14TexstOSNOVA1012"/>
        <w:numPr>
          <w:ilvl w:val="0"/>
          <w:numId w:val="20"/>
        </w:numPr>
        <w:suppressAutoHyphens/>
        <w:autoSpaceDE/>
        <w:autoSpaceDN/>
        <w:adjustRightInd/>
        <w:spacing w:line="240" w:lineRule="auto"/>
        <w:ind w:left="0"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00000A"/>
          <w:sz w:val="28"/>
          <w:szCs w:val="28"/>
        </w:rPr>
        <w:t>обеспечение необходимым учебным, информационно-техническим оборудованием и учебно-дидактическим материалом</w:t>
      </w:r>
      <w:r w:rsidRPr="00F63254">
        <w:rPr>
          <w:rFonts w:ascii="Times New Roman" w:hAnsi="Times New Roman" w:cs="Times New Roman"/>
          <w:caps/>
          <w:color w:val="00000A"/>
          <w:sz w:val="28"/>
          <w:szCs w:val="28"/>
        </w:rPr>
        <w:t>.</w:t>
      </w:r>
    </w:p>
    <w:p w:rsidR="00FE045C" w:rsidRPr="00FE045C" w:rsidRDefault="00FE045C" w:rsidP="00D93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FE045C">
        <w:rPr>
          <w:rFonts w:ascii="Times New Roman" w:hAnsi="Times New Roman"/>
          <w:b/>
          <w:bCs/>
          <w:i/>
          <w:spacing w:val="-3"/>
          <w:sz w:val="28"/>
          <w:szCs w:val="28"/>
        </w:rPr>
        <w:lastRenderedPageBreak/>
        <w:t>Определение нормативных затрат на оказание государственной услуги</w:t>
      </w:r>
    </w:p>
    <w:p w:rsidR="00FE045C" w:rsidRPr="008E3C9D" w:rsidRDefault="00FE045C" w:rsidP="00D93164">
      <w:pPr>
        <w:shd w:val="clear" w:color="auto" w:fill="FFFFFF"/>
        <w:tabs>
          <w:tab w:val="left" w:pos="1087"/>
        </w:tabs>
        <w:spacing w:after="0" w:line="240" w:lineRule="auto"/>
        <w:ind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</w:t>
      </w:r>
      <w:smartTag w:uri="urn:schemas-microsoft-com:office:smarttags" w:element="PersonName">
        <w:r w:rsidRPr="008E3C9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2"/>
          <w:sz w:val="28"/>
          <w:szCs w:val="28"/>
        </w:rPr>
        <w:t xml:space="preserve">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 НОО 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 xml:space="preserve">обучающихся с </w:t>
      </w:r>
      <w:r w:rsidR="003D2675" w:rsidRPr="003D2675">
        <w:rPr>
          <w:rFonts w:ascii="Times New Roman" w:hAnsi="Times New Roman"/>
          <w:color w:val="auto"/>
          <w:spacing w:val="-2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pacing w:val="-2"/>
          <w:sz w:val="28"/>
          <w:szCs w:val="28"/>
        </w:rPr>
        <w:t>, требованиями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к наполняемости классов в соответствии с СанПиН. Учитывается то, что внеурочная деятельность включает обязательные индивидуальные и фронтальные </w:t>
      </w:r>
      <w:r w:rsidR="003D2675">
        <w:rPr>
          <w:rFonts w:ascii="Times New Roman" w:hAnsi="Times New Roman"/>
          <w:spacing w:val="-2"/>
          <w:sz w:val="28"/>
          <w:szCs w:val="28"/>
        </w:rPr>
        <w:t xml:space="preserve">коррекционные </w:t>
      </w:r>
      <w:r w:rsidRPr="008E3C9D">
        <w:rPr>
          <w:rFonts w:ascii="Times New Roman" w:hAnsi="Times New Roman"/>
          <w:spacing w:val="-2"/>
          <w:sz w:val="28"/>
          <w:szCs w:val="28"/>
        </w:rPr>
        <w:t>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FE045C" w:rsidRPr="004167FD" w:rsidRDefault="00FE045C" w:rsidP="00D93164">
      <w:pPr>
        <w:shd w:val="clear" w:color="auto" w:fill="FFFFFF"/>
        <w:tabs>
          <w:tab w:val="left" w:pos="1087"/>
        </w:tabs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r w:rsidRPr="004167FD">
        <w:rPr>
          <w:rFonts w:ascii="Times New Roman" w:hAnsi="Times New Roman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FE045C" w:rsidRPr="004167FD" w:rsidRDefault="00FE045C" w:rsidP="00D93164">
      <w:pPr>
        <w:shd w:val="clear" w:color="auto" w:fill="FFFFFF"/>
        <w:tabs>
          <w:tab w:val="left" w:pos="994"/>
        </w:tabs>
        <w:spacing w:after="0" w:line="240" w:lineRule="auto"/>
        <w:ind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FE045C" w:rsidRPr="004167FD" w:rsidRDefault="00FE045C" w:rsidP="00D93164">
      <w:pPr>
        <w:shd w:val="clear" w:color="auto" w:fill="FFFFFF"/>
        <w:tabs>
          <w:tab w:val="left" w:pos="994"/>
        </w:tabs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=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>+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FE045C" w:rsidRPr="004167FD" w:rsidRDefault="00FE045C" w:rsidP="00D93164">
      <w:pPr>
        <w:shd w:val="clear" w:color="auto" w:fill="FFFFFF"/>
        <w:tabs>
          <w:tab w:val="left" w:pos="1058"/>
        </w:tabs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FE045C" w:rsidRPr="009D49E3" w:rsidRDefault="00FE045C" w:rsidP="00D93164">
      <w:pPr>
        <w:shd w:val="clear" w:color="auto" w:fill="FFFFFF"/>
        <w:spacing w:after="0" w:line="240" w:lineRule="auto"/>
        <w:ind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E045C" w:rsidRPr="004167FD" w:rsidRDefault="00FE045C" w:rsidP="00D931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FE045C" w:rsidRPr="0081481B" w:rsidRDefault="00FE045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FE045C" w:rsidRPr="009D0DCE" w:rsidRDefault="00FE045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lastRenderedPageBreak/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>по АООП типа j</w:t>
      </w:r>
      <w:r>
        <w:rPr>
          <w:rFonts w:ascii="Times New Roman" w:hAnsi="Times New Roman"/>
          <w:sz w:val="28"/>
          <w:szCs w:val="28"/>
        </w:rPr>
        <w:t>).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FE045C" w:rsidRPr="004167FD" w:rsidRDefault="00FE045C" w:rsidP="00D931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FE045C" w:rsidRPr="004167FD" w:rsidRDefault="00FE045C" w:rsidP="00D93164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FE045C" w:rsidRPr="003D2675" w:rsidRDefault="00FE045C" w:rsidP="00D93164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в оказании государственной услуги начального общего образования обучающихся с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z w:val="28"/>
          <w:szCs w:val="28"/>
        </w:rPr>
        <w:t>:</w:t>
      </w:r>
    </w:p>
    <w:p w:rsidR="00FE045C" w:rsidRPr="006A05C6" w:rsidRDefault="00FE045C" w:rsidP="00D931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2675">
        <w:rPr>
          <w:rFonts w:ascii="Times New Roman" w:hAnsi="Times New Roman"/>
          <w:color w:val="auto"/>
          <w:sz w:val="28"/>
          <w:szCs w:val="28"/>
        </w:rPr>
        <w:t xml:space="preserve">реализация АООП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НОО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 обучающихся с </w:t>
      </w:r>
      <w:r w:rsidR="003D2675" w:rsidRPr="003D2675">
        <w:rPr>
          <w:rFonts w:ascii="Times New Roman" w:hAnsi="Times New Roman"/>
          <w:color w:val="auto"/>
          <w:sz w:val="28"/>
          <w:szCs w:val="28"/>
        </w:rPr>
        <w:t>ЗПР</w:t>
      </w:r>
      <w:r w:rsidRPr="003D2675">
        <w:rPr>
          <w:rFonts w:ascii="Times New Roman" w:hAnsi="Times New Roman"/>
          <w:color w:val="auto"/>
          <w:sz w:val="28"/>
          <w:szCs w:val="28"/>
        </w:rPr>
        <w:t xml:space="preserve"> может</w:t>
      </w:r>
      <w:r w:rsidRPr="004167FD">
        <w:rPr>
          <w:rFonts w:ascii="Times New Roman" w:hAnsi="Times New Roman"/>
          <w:sz w:val="28"/>
          <w:szCs w:val="28"/>
        </w:rPr>
        <w:t xml:space="preserve"> определяться по формуле:</w:t>
      </w:r>
    </w:p>
    <w:p w:rsidR="00FE045C" w:rsidRPr="004167FD" w:rsidRDefault="00FE045C" w:rsidP="00D9316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FE045C" w:rsidRPr="00DB2C87" w:rsidRDefault="00FE045C" w:rsidP="00D93164">
      <w:pPr>
        <w:spacing w:after="0" w:line="24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C87">
        <w:rPr>
          <w:rFonts w:ascii="Times New Roman" w:hAnsi="Times New Roman"/>
          <w:color w:val="auto"/>
          <w:sz w:val="28"/>
          <w:szCs w:val="28"/>
        </w:rPr>
        <w:t xml:space="preserve">обучающимся с </w:t>
      </w:r>
      <w:r w:rsidR="00DB2C87" w:rsidRPr="00DB2C87">
        <w:rPr>
          <w:rFonts w:ascii="Times New Roman" w:hAnsi="Times New Roman"/>
          <w:color w:val="auto"/>
          <w:sz w:val="28"/>
          <w:szCs w:val="28"/>
        </w:rPr>
        <w:t>ЗПР</w:t>
      </w:r>
      <w:r w:rsidRPr="00DB2C87">
        <w:rPr>
          <w:rFonts w:ascii="Times New Roman" w:hAnsi="Times New Roman"/>
          <w:color w:val="auto"/>
          <w:sz w:val="28"/>
          <w:szCs w:val="28"/>
        </w:rPr>
        <w:t>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FE045C" w:rsidRPr="004167FD" w:rsidRDefault="00FE045C" w:rsidP="00D931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FE045C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</w:t>
      </w:r>
      <w:r w:rsidRPr="004167FD">
        <w:rPr>
          <w:rFonts w:ascii="Times New Roman" w:hAnsi="Times New Roman"/>
          <w:sz w:val="28"/>
          <w:szCs w:val="28"/>
        </w:rPr>
        <w:lastRenderedPageBreak/>
        <w:t>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=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FE045C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8E3C9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FE045C" w:rsidRPr="004167FD" w:rsidRDefault="00FE045C" w:rsidP="00D931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FE045C" w:rsidRPr="00124C76" w:rsidRDefault="00FE045C" w:rsidP="00D931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E045C" w:rsidRPr="004167FD" w:rsidRDefault="00FE045C" w:rsidP="00D931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>прочего персонала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</w:t>
      </w:r>
      <w:r w:rsidRPr="004167FD">
        <w:rPr>
          <w:rFonts w:ascii="Times New Roman" w:hAnsi="Times New Roman"/>
          <w:sz w:val="28"/>
          <w:szCs w:val="28"/>
        </w:rPr>
        <w:lastRenderedPageBreak/>
        <w:t>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FE045C" w:rsidRPr="004167FD" w:rsidRDefault="00FE045C" w:rsidP="00D93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FE045C" w:rsidRDefault="00FE045C" w:rsidP="00D93164">
      <w:pPr>
        <w:spacing w:after="0" w:line="240" w:lineRule="auto"/>
        <w:ind w:firstLine="709"/>
        <w:jc w:val="both"/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2B78A5" w:rsidRDefault="002B78A5" w:rsidP="00D931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E1ACC" w:rsidRPr="00BF48DB" w:rsidRDefault="008E1ACC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BB">
        <w:rPr>
          <w:rFonts w:ascii="Times New Roman" w:hAnsi="Times New Roman" w:cs="Times New Roman"/>
          <w:sz w:val="28"/>
          <w:szCs w:val="28"/>
        </w:rPr>
        <w:t>Материальн</w:t>
      </w:r>
      <w:r w:rsidRPr="00BF48DB">
        <w:rPr>
          <w:rFonts w:ascii="Times New Roman" w:hAnsi="Times New Roman" w:cs="Times New Roman"/>
          <w:sz w:val="28"/>
          <w:szCs w:val="28"/>
        </w:rPr>
        <w:t>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BF48DB" w:rsidRDefault="00464C3D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АООП </w:t>
      </w:r>
      <w:r w:rsidR="00CB2EC8">
        <w:rPr>
          <w:rFonts w:ascii="Times New Roman" w:hAnsi="Times New Roman"/>
          <w:sz w:val="28"/>
          <w:szCs w:val="28"/>
        </w:rPr>
        <w:t>обеспечивают</w:t>
      </w:r>
      <w:r w:rsidRPr="00BF48DB">
        <w:rPr>
          <w:rFonts w:ascii="Times New Roman" w:hAnsi="Times New Roman"/>
          <w:sz w:val="28"/>
          <w:szCs w:val="28"/>
        </w:rPr>
        <w:t xml:space="preserve"> возможность достижения обучающимися установленных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BF48DB">
        <w:rPr>
          <w:rFonts w:ascii="Times New Roman" w:hAnsi="Times New Roman"/>
          <w:sz w:val="28"/>
          <w:szCs w:val="28"/>
        </w:rPr>
        <w:t>.</w:t>
      </w:r>
    </w:p>
    <w:p w:rsidR="008E1ACC" w:rsidRPr="00384219" w:rsidRDefault="008E1ACC" w:rsidP="00D93164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219">
        <w:rPr>
          <w:rFonts w:ascii="Times New Roman" w:hAnsi="Times New Roman"/>
          <w:sz w:val="28"/>
          <w:szCs w:val="28"/>
        </w:rPr>
        <w:t xml:space="preserve">Материально-техническая база </w:t>
      </w:r>
      <w:r w:rsidR="00CB2EC8">
        <w:rPr>
          <w:caps/>
        </w:rPr>
        <w:t xml:space="preserve">МОУ «Октябрьская СОШ № 2» </w:t>
      </w:r>
      <w:r w:rsidRPr="00384219">
        <w:rPr>
          <w:rFonts w:ascii="Times New Roman" w:hAnsi="Times New Roman"/>
          <w:sz w:val="28"/>
          <w:szCs w:val="28"/>
        </w:rPr>
        <w:t xml:space="preserve">приведена в соответствие с задачами по обеспечению реализации </w:t>
      </w:r>
      <w:r>
        <w:rPr>
          <w:rFonts w:ascii="Times New Roman" w:hAnsi="Times New Roman"/>
          <w:sz w:val="28"/>
          <w:szCs w:val="28"/>
        </w:rPr>
        <w:t>АООП НОО</w:t>
      </w:r>
      <w:r w:rsidRPr="00384219">
        <w:rPr>
          <w:rFonts w:ascii="Times New Roman" w:hAnsi="Times New Roman"/>
          <w:sz w:val="28"/>
          <w:szCs w:val="28"/>
        </w:rPr>
        <w:t xml:space="preserve"> и созданию соответствующей образовательной и социальной среды.</w:t>
      </w:r>
    </w:p>
    <w:p w:rsidR="008E1ACC" w:rsidRDefault="008E1ACC" w:rsidP="00D93164">
      <w:pPr>
        <w:pStyle w:val="Default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</w:t>
      </w:r>
      <w:r w:rsidR="00CB2EC8">
        <w:rPr>
          <w:sz w:val="28"/>
          <w:szCs w:val="28"/>
        </w:rPr>
        <w:t>отвечает</w:t>
      </w:r>
      <w:r w:rsidRPr="00F63254">
        <w:rPr>
          <w:sz w:val="28"/>
          <w:szCs w:val="28"/>
        </w:rPr>
        <w:t xml:space="preserve"> не только общим, но и их особым образовательным потребностям. В связи с этим в структуре материально-технического обеспечения процесса образования отражена специфика требований </w:t>
      </w:r>
      <w:proofErr w:type="gramStart"/>
      <w:r w:rsidRPr="00F63254">
        <w:rPr>
          <w:sz w:val="28"/>
          <w:szCs w:val="28"/>
        </w:rPr>
        <w:t>к</w:t>
      </w:r>
      <w:proofErr w:type="gramEnd"/>
      <w:r w:rsidRPr="00F63254">
        <w:rPr>
          <w:sz w:val="28"/>
          <w:szCs w:val="28"/>
        </w:rPr>
        <w:t>:</w:t>
      </w:r>
    </w:p>
    <w:p w:rsidR="008E1ACC" w:rsidRPr="00F63254" w:rsidRDefault="008E1ACC" w:rsidP="00D93164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ЗПР;</w:t>
      </w:r>
    </w:p>
    <w:p w:rsidR="008E1ACC" w:rsidRPr="00F63254" w:rsidRDefault="008E1ACC" w:rsidP="00D93164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8E1ACC" w:rsidRPr="00F63254" w:rsidRDefault="008E1ACC" w:rsidP="00D93164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F63254" w:rsidRDefault="008E1ACC" w:rsidP="00D93164">
      <w:pPr>
        <w:pStyle w:val="18TexstSPISOK1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D300A" w:rsidRPr="00F63254" w:rsidRDefault="006D300A" w:rsidP="00D93164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пространства</w:t>
      </w:r>
    </w:p>
    <w:p w:rsidR="006D300A" w:rsidRDefault="006D300A" w:rsidP="00D93164">
      <w:pPr>
        <w:pStyle w:val="Default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Пространство (прежде всего здание и прилегающая территория), в котором осуществляется образование </w:t>
      </w:r>
      <w:proofErr w:type="gramStart"/>
      <w:r w:rsidRPr="00F63254">
        <w:rPr>
          <w:sz w:val="28"/>
          <w:szCs w:val="28"/>
        </w:rPr>
        <w:t>обучающихся</w:t>
      </w:r>
      <w:proofErr w:type="gramEnd"/>
      <w:r w:rsidRPr="00F63254">
        <w:rPr>
          <w:sz w:val="28"/>
          <w:szCs w:val="28"/>
        </w:rPr>
        <w:t xml:space="preserve"> с ЗПР </w:t>
      </w:r>
      <w:proofErr w:type="spellStart"/>
      <w:r w:rsidR="00CB2EC8">
        <w:rPr>
          <w:sz w:val="28"/>
          <w:szCs w:val="28"/>
        </w:rPr>
        <w:t>соответствовует</w:t>
      </w:r>
      <w:proofErr w:type="spellEnd"/>
      <w:r w:rsidRPr="00F63254">
        <w:rPr>
          <w:sz w:val="28"/>
          <w:szCs w:val="28"/>
        </w:rPr>
        <w:t xml:space="preserve"> общим требованиям, предъявляемым к образовательным организациям, в частности: </w:t>
      </w:r>
    </w:p>
    <w:p w:rsidR="006D300A" w:rsidRPr="00F63254" w:rsidRDefault="006D300A" w:rsidP="00D93164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санитарно-гигиенических </w:t>
      </w:r>
      <w:r w:rsidRPr="00F63254">
        <w:rPr>
          <w:color w:val="auto"/>
          <w:sz w:val="28"/>
          <w:szCs w:val="28"/>
        </w:rPr>
        <w:t>норм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 xml:space="preserve">образовательного процесса (требования к водоснабжению, канализации, освещению, воздушно-тепловому режиму и т. д.); </w:t>
      </w:r>
    </w:p>
    <w:p w:rsidR="006D300A" w:rsidRPr="00F63254" w:rsidRDefault="006D300A" w:rsidP="00D93164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6D300A" w:rsidRPr="00F63254" w:rsidRDefault="006D300A" w:rsidP="00D93164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пожарной и электробезопасности; </w:t>
      </w:r>
    </w:p>
    <w:p w:rsidR="006D300A" w:rsidRPr="00F63254" w:rsidRDefault="006D300A" w:rsidP="00D93164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 соблюдению</w:t>
      </w:r>
      <w:r w:rsidRPr="00F63254">
        <w:rPr>
          <w:color w:val="auto"/>
          <w:sz w:val="28"/>
          <w:szCs w:val="28"/>
        </w:rPr>
        <w:t xml:space="preserve"> требований</w:t>
      </w:r>
      <w:r w:rsidRPr="00F63254">
        <w:rPr>
          <w:color w:val="FF0000"/>
          <w:sz w:val="28"/>
          <w:szCs w:val="28"/>
        </w:rPr>
        <w:t xml:space="preserve"> </w:t>
      </w:r>
      <w:r w:rsidRPr="00F63254">
        <w:rPr>
          <w:sz w:val="28"/>
          <w:szCs w:val="28"/>
        </w:rPr>
        <w:t>охраны труда;</w:t>
      </w:r>
    </w:p>
    <w:p w:rsidR="006D300A" w:rsidRPr="00F63254" w:rsidRDefault="006D300A" w:rsidP="00D93164">
      <w:pPr>
        <w:pStyle w:val="Default"/>
        <w:numPr>
          <w:ilvl w:val="0"/>
          <w:numId w:val="4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к соблюдению </w:t>
      </w:r>
      <w:r w:rsidRPr="00F63254">
        <w:rPr>
          <w:color w:val="auto"/>
          <w:sz w:val="28"/>
          <w:szCs w:val="28"/>
        </w:rPr>
        <w:t>своевременных сроков и</w:t>
      </w:r>
      <w:r w:rsidRPr="00F63254">
        <w:rPr>
          <w:sz w:val="28"/>
          <w:szCs w:val="28"/>
        </w:rPr>
        <w:t xml:space="preserve"> необходимых объемов текущего и капитального ремонта и др.</w:t>
      </w:r>
    </w:p>
    <w:p w:rsidR="006D300A" w:rsidRPr="00F63254" w:rsidRDefault="006D300A" w:rsidP="00D93164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образовательной программы начального образования обучающихся с ЗПР </w:t>
      </w:r>
      <w:r w:rsidR="00CB2EC8">
        <w:rPr>
          <w:rFonts w:ascii="Times New Roman" w:hAnsi="Times New Roman" w:cs="Times New Roman"/>
          <w:sz w:val="28"/>
          <w:szCs w:val="28"/>
        </w:rPr>
        <w:t>соответствует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действующим санитарным и противопожарным нормам, нормам охраны труда работников, предъявляемым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6D300A" w:rsidRPr="00F63254" w:rsidRDefault="006D300A" w:rsidP="00D93164">
      <w:pPr>
        <w:pStyle w:val="Default"/>
        <w:numPr>
          <w:ilvl w:val="0"/>
          <w:numId w:val="6"/>
        </w:numPr>
        <w:tabs>
          <w:tab w:val="clear" w:pos="72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6D300A" w:rsidRPr="00F63254" w:rsidRDefault="006D300A" w:rsidP="00D93164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зданию образовательного учреждения (высота и архитектура здания);</w:t>
      </w:r>
    </w:p>
    <w:p w:rsidR="006D300A" w:rsidRPr="00F63254" w:rsidRDefault="006D300A" w:rsidP="00D93164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F63254">
        <w:rPr>
          <w:color w:val="auto"/>
          <w:sz w:val="28"/>
          <w:szCs w:val="28"/>
        </w:rPr>
        <w:t>медиатеки</w:t>
      </w:r>
      <w:proofErr w:type="spellEnd"/>
      <w:r w:rsidRPr="00F63254">
        <w:rPr>
          <w:color w:val="auto"/>
          <w:sz w:val="28"/>
          <w:szCs w:val="28"/>
        </w:rPr>
        <w:t>);</w:t>
      </w:r>
    </w:p>
    <w:p w:rsidR="006D300A" w:rsidRPr="00F63254" w:rsidRDefault="006D300A" w:rsidP="00D93164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 </w:t>
      </w:r>
    </w:p>
    <w:p w:rsidR="006D300A" w:rsidRPr="00F63254" w:rsidRDefault="006D300A" w:rsidP="00D93164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актовому и физкультурному залам, залу для проведения занятий по ритмике;</w:t>
      </w:r>
    </w:p>
    <w:p w:rsidR="006D300A" w:rsidRPr="00F63254" w:rsidRDefault="006D300A" w:rsidP="00D93164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 xml:space="preserve">кабинетам медицинского назначения; </w:t>
      </w:r>
    </w:p>
    <w:p w:rsidR="006D300A" w:rsidRPr="00F63254" w:rsidRDefault="006D300A" w:rsidP="00D93164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lastRenderedPageBreak/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6D300A" w:rsidRPr="00F63254" w:rsidRDefault="006D300A" w:rsidP="00D93164">
      <w:pPr>
        <w:pStyle w:val="Default"/>
        <w:numPr>
          <w:ilvl w:val="0"/>
          <w:numId w:val="5"/>
        </w:numPr>
        <w:tabs>
          <w:tab w:val="clear" w:pos="360"/>
          <w:tab w:val="num" w:pos="993"/>
        </w:tabs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9453EA" w:rsidRPr="00B10D05" w:rsidRDefault="00CB2EC8" w:rsidP="00D9316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aps/>
        </w:rPr>
        <w:t>МОУ «</w:t>
      </w:r>
      <w:proofErr w:type="gramStart"/>
      <w:r>
        <w:rPr>
          <w:caps/>
        </w:rPr>
        <w:t>Октябрьская</w:t>
      </w:r>
      <w:proofErr w:type="gramEnd"/>
      <w:r>
        <w:rPr>
          <w:caps/>
        </w:rPr>
        <w:t xml:space="preserve"> СОШ № 2»</w:t>
      </w:r>
      <w:r w:rsidR="006D300A" w:rsidRPr="00F450FA">
        <w:rPr>
          <w:rFonts w:ascii="Times New Roman" w:hAnsi="Times New Roman" w:cs="Times New Roman"/>
          <w:sz w:val="28"/>
          <w:szCs w:val="28"/>
        </w:rPr>
        <w:t xml:space="preserve"> обеспечивает отдельны</w:t>
      </w:r>
      <w:r w:rsidR="006D300A">
        <w:rPr>
          <w:rFonts w:ascii="Times New Roman" w:hAnsi="Times New Roman" w:cs="Times New Roman"/>
          <w:sz w:val="28"/>
          <w:szCs w:val="28"/>
        </w:rPr>
        <w:t>е</w:t>
      </w:r>
      <w:r w:rsidR="006D300A" w:rsidRPr="00F450FA">
        <w:rPr>
          <w:rFonts w:ascii="Times New Roman" w:hAnsi="Times New Roman" w:cs="Times New Roman"/>
          <w:sz w:val="28"/>
          <w:szCs w:val="28"/>
        </w:rPr>
        <w:t xml:space="preserve"> специально оборудованны</w:t>
      </w:r>
      <w:r w:rsidR="006D300A">
        <w:rPr>
          <w:rFonts w:ascii="Times New Roman" w:hAnsi="Times New Roman" w:cs="Times New Roman"/>
          <w:sz w:val="28"/>
          <w:szCs w:val="28"/>
        </w:rPr>
        <w:t>е</w:t>
      </w:r>
      <w:r w:rsidR="006D300A" w:rsidRPr="00F450F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6D300A">
        <w:rPr>
          <w:rFonts w:ascii="Times New Roman" w:hAnsi="Times New Roman" w:cs="Times New Roman"/>
          <w:sz w:val="28"/>
          <w:szCs w:val="28"/>
        </w:rPr>
        <w:t>я</w:t>
      </w:r>
      <w:r w:rsidR="006D300A" w:rsidRPr="00F450FA">
        <w:rPr>
          <w:rFonts w:ascii="Times New Roman" w:hAnsi="Times New Roman" w:cs="Times New Roman"/>
          <w:sz w:val="28"/>
          <w:szCs w:val="28"/>
        </w:rPr>
        <w:t xml:space="preserve"> для реализации курсов коррекционно-развивающей области и  психолого-медико-педагогического сопровождения обучающихся с </w:t>
      </w:r>
      <w:r w:rsidR="006D300A">
        <w:rPr>
          <w:rFonts w:ascii="Times New Roman" w:hAnsi="Times New Roman" w:cs="Times New Roman"/>
          <w:sz w:val="28"/>
          <w:szCs w:val="28"/>
        </w:rPr>
        <w:t>ЗПР</w:t>
      </w:r>
      <w:r w:rsidR="006D300A" w:rsidRPr="00F450FA">
        <w:rPr>
          <w:rFonts w:ascii="Times New Roman" w:hAnsi="Times New Roman" w:cs="Times New Roman"/>
          <w:sz w:val="28"/>
          <w:szCs w:val="28"/>
        </w:rPr>
        <w:t xml:space="preserve">. </w:t>
      </w:r>
      <w:r w:rsidR="006D300A" w:rsidRPr="00F450FA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caps/>
        </w:rPr>
        <w:t>МОУ «</w:t>
      </w:r>
      <w:proofErr w:type="gramStart"/>
      <w:r>
        <w:rPr>
          <w:caps/>
        </w:rPr>
        <w:t>Октябрьская</w:t>
      </w:r>
      <w:proofErr w:type="gramEnd"/>
      <w:r>
        <w:rPr>
          <w:caps/>
        </w:rPr>
        <w:t xml:space="preserve"> СОШ № 2» </w:t>
      </w:r>
      <w:r w:rsidR="006D300A" w:rsidRPr="00F450FA">
        <w:rPr>
          <w:rFonts w:ascii="Times New Roman" w:hAnsi="Times New Roman" w:cs="Times New Roman"/>
          <w:color w:val="auto"/>
          <w:sz w:val="28"/>
          <w:szCs w:val="28"/>
        </w:rPr>
        <w:t>отдельные специально оборудованные п</w:t>
      </w:r>
      <w:r w:rsidR="006D300A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омещения для проведения занятий с </w:t>
      </w:r>
      <w:r w:rsidR="006D300A">
        <w:rPr>
          <w:rFonts w:ascii="Times New Roman" w:hAnsi="Times New Roman" w:cs="Times New Roman"/>
          <w:color w:val="auto"/>
          <w:sz w:val="28"/>
          <w:szCs w:val="28"/>
        </w:rPr>
        <w:t>педагогом-</w:t>
      </w:r>
      <w:r w:rsidR="006D300A" w:rsidRPr="00F63254">
        <w:rPr>
          <w:rFonts w:ascii="Times New Roman" w:hAnsi="Times New Roman" w:cs="Times New Roman"/>
          <w:color w:val="auto"/>
          <w:sz w:val="28"/>
          <w:szCs w:val="28"/>
        </w:rPr>
        <w:t>психологом, учителем-логопедом и другими специалистами, отвечающие задачам программы коррекционной работы и задачам психолого-педагогического сопровождения обучающегося с ЗПР.</w:t>
      </w:r>
      <w:r w:rsidR="009453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300A" w:rsidRPr="00DC7F83" w:rsidRDefault="006D300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F83">
        <w:rPr>
          <w:rFonts w:ascii="Times New Roman" w:hAnsi="Times New Roman" w:cs="Times New Roman"/>
          <w:sz w:val="28"/>
          <w:szCs w:val="28"/>
        </w:rPr>
        <w:t>Важным условием организации пространства, в котором обучаются обучающиеся с ЗПР, является наличие доступног</w:t>
      </w:r>
      <w:r w:rsidR="00E41328">
        <w:rPr>
          <w:rFonts w:ascii="Times New Roman" w:hAnsi="Times New Roman" w:cs="Times New Roman"/>
          <w:sz w:val="28"/>
          <w:szCs w:val="28"/>
        </w:rPr>
        <w:t>о пространства, которое позволяет</w:t>
      </w:r>
      <w:r w:rsidRPr="00DC7F83">
        <w:rPr>
          <w:rFonts w:ascii="Times New Roman" w:hAnsi="Times New Roman" w:cs="Times New Roman"/>
          <w:sz w:val="28"/>
          <w:szCs w:val="28"/>
        </w:rPr>
        <w:t xml:space="preserve"> воспринимать максимальное количество сведений через аудио-визуализированные источники, удобно расположенные и доступные </w:t>
      </w:r>
      <w:r w:rsidRPr="00DC7F83">
        <w:rPr>
          <w:rFonts w:ascii="Times New Roman" w:hAnsi="Times New Roman" w:cs="Times New Roman"/>
          <w:iCs/>
          <w:sz w:val="28"/>
          <w:szCs w:val="28"/>
        </w:rPr>
        <w:t>стенды</w:t>
      </w:r>
      <w:r w:rsidRPr="00DC7F83">
        <w:rPr>
          <w:rFonts w:ascii="Times New Roman" w:hAnsi="Times New Roman" w:cs="Times New Roman"/>
          <w:sz w:val="28"/>
          <w:szCs w:val="28"/>
        </w:rPr>
        <w:t xml:space="preserve"> с представленным на них наглядным материалом о </w:t>
      </w:r>
      <w:proofErr w:type="spellStart"/>
      <w:r w:rsidRPr="00DC7F83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DC7F83">
        <w:rPr>
          <w:rFonts w:ascii="Times New Roman" w:hAnsi="Times New Roman" w:cs="Times New Roman"/>
          <w:sz w:val="28"/>
          <w:szCs w:val="28"/>
        </w:rPr>
        <w:t xml:space="preserve"> правилах поведения, правилах безопасности, распорядке/режиме функционирования </w:t>
      </w:r>
      <w:r w:rsidR="00E41328">
        <w:rPr>
          <w:caps/>
        </w:rPr>
        <w:t>МОУ «Октябрьская СОШ № 2»</w:t>
      </w:r>
      <w:r w:rsidRPr="00DC7F83">
        <w:rPr>
          <w:rFonts w:ascii="Times New Roman" w:hAnsi="Times New Roman" w:cs="Times New Roman"/>
          <w:sz w:val="28"/>
          <w:szCs w:val="28"/>
        </w:rPr>
        <w:t>, расписании уроков, изменениях в режиме обучения, последних событиях в школе, ближайших планах и</w:t>
      </w:r>
      <w:proofErr w:type="gramEnd"/>
      <w:r w:rsidRPr="00DC7F83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6D300A" w:rsidRPr="00F63254" w:rsidRDefault="006D300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Организация рабочего пространства обучающегося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 в классе</w:t>
      </w:r>
      <w:r w:rsidRPr="00F6325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предполагает выбор парты и партнера. </w:t>
      </w:r>
    </w:p>
    <w:p w:rsidR="006D300A" w:rsidRDefault="006D300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Каждый класс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</w:t>
      </w:r>
    </w:p>
    <w:p w:rsidR="006D300A" w:rsidRPr="00B509C8" w:rsidRDefault="006D300A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C8">
        <w:rPr>
          <w:rFonts w:ascii="Times New Roman" w:hAnsi="Times New Roman" w:cs="Times New Roman"/>
          <w:color w:val="auto"/>
          <w:sz w:val="28"/>
          <w:szCs w:val="28"/>
        </w:rPr>
        <w:t xml:space="preserve">Обязательным условием к организации рабочего места обучающегося с ЗПР является </w:t>
      </w:r>
      <w:r w:rsidRPr="00B509C8">
        <w:rPr>
          <w:rFonts w:ascii="Times New Roman" w:hAnsi="Times New Roman" w:cs="Times New Roman"/>
          <w:sz w:val="28"/>
          <w:szCs w:val="28"/>
        </w:rPr>
        <w:t>о</w:t>
      </w:r>
      <w:r w:rsidRPr="00B509C8">
        <w:rPr>
          <w:rFonts w:ascii="Times New Roman" w:hAnsi="Times New Roman" w:cs="Times New Roman"/>
          <w:sz w:val="28"/>
          <w:szCs w:val="28"/>
          <w:lang w:eastAsia="ru-RU"/>
        </w:rPr>
        <w:t>беспечение возможности постоянно находиться в зоне внимания педагога.</w:t>
      </w:r>
    </w:p>
    <w:p w:rsidR="006F0E47" w:rsidRPr="00F63254" w:rsidRDefault="006F0E47" w:rsidP="00D93164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6F0E47" w:rsidRPr="00F63254" w:rsidRDefault="006F0E47" w:rsidP="00D93164">
      <w:pPr>
        <w:pStyle w:val="Default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F63254" w:rsidRDefault="006F0E4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Организация временного режима обучения детей с ЗПР </w:t>
      </w:r>
      <w:r w:rsidR="00E41328">
        <w:rPr>
          <w:rFonts w:ascii="Times New Roman" w:hAnsi="Times New Roman" w:cs="Times New Roman"/>
          <w:sz w:val="28"/>
          <w:szCs w:val="28"/>
        </w:rPr>
        <w:t>соответствует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их особым образова</w:t>
      </w:r>
      <w:r w:rsidR="00E41328">
        <w:rPr>
          <w:rFonts w:ascii="Times New Roman" w:hAnsi="Times New Roman" w:cs="Times New Roman"/>
          <w:sz w:val="28"/>
          <w:szCs w:val="28"/>
        </w:rPr>
        <w:t>тельным потребностям и учитывает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их индивидуальные возможности.</w:t>
      </w:r>
    </w:p>
    <w:p w:rsidR="006F0E47" w:rsidRPr="00F63254" w:rsidRDefault="006F0E4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освоения АООП НОО обучающимися с ЗПР для </w:t>
      </w:r>
      <w:r w:rsidRPr="00F63254">
        <w:rPr>
          <w:rFonts w:ascii="Times New Roman" w:hAnsi="Times New Roman" w:cs="Times New Roman"/>
          <w:b/>
          <w:sz w:val="28"/>
          <w:szCs w:val="28"/>
        </w:rPr>
        <w:t>варианта В</w:t>
      </w: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составляют 5 лет (</w:t>
      </w:r>
      <w:r>
        <w:rPr>
          <w:rFonts w:ascii="Times New Roman" w:hAnsi="Times New Roman" w:cs="Times New Roman"/>
          <w:sz w:val="28"/>
          <w:szCs w:val="28"/>
        </w:rPr>
        <w:t>с обязательным введением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дополнительного класса</w:t>
      </w:r>
      <w:r w:rsidRPr="00F63254">
        <w:rPr>
          <w:rFonts w:ascii="Times New Roman" w:hAnsi="Times New Roman" w:cs="Times New Roman"/>
          <w:sz w:val="28"/>
          <w:szCs w:val="28"/>
        </w:rPr>
        <w:t>).</w:t>
      </w:r>
    </w:p>
    <w:p w:rsidR="006F0E47" w:rsidRPr="00F63254" w:rsidRDefault="006F0E47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F63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дополнительный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классы – 33 учебных недели;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6F0E47" w:rsidRPr="00F63254" w:rsidRDefault="006F0E47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календарном учебном плане </w:t>
      </w:r>
      <w:r w:rsidR="00E41328">
        <w:rPr>
          <w:rFonts w:ascii="Times New Roman" w:hAnsi="Times New Roman" w:cs="Times New Roman"/>
          <w:sz w:val="28"/>
          <w:szCs w:val="28"/>
        </w:rPr>
        <w:t>предусмотрено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равномерное распределение периодов учебного времени и каникул. </w:t>
      </w:r>
    </w:p>
    <w:p w:rsidR="006F0E47" w:rsidRPr="00F63254" w:rsidRDefault="006F0E47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</w:t>
      </w:r>
      <w:r w:rsidR="00E41328">
        <w:rPr>
          <w:caps/>
        </w:rPr>
        <w:t xml:space="preserve">МОУ «Октябрьская СОШ № 2»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потребностей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6F0E47" w:rsidRPr="00F63254" w:rsidRDefault="006F0E47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Учебные занятия </w:t>
      </w:r>
      <w:r w:rsidR="00E41328">
        <w:rPr>
          <w:rFonts w:ascii="Times New Roman" w:hAnsi="Times New Roman" w:cs="Times New Roman"/>
          <w:sz w:val="28"/>
          <w:szCs w:val="28"/>
        </w:rPr>
        <w:t>начинаются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не ранее 8 часов</w:t>
      </w:r>
      <w:r w:rsidR="00E41328">
        <w:rPr>
          <w:rFonts w:ascii="Times New Roman" w:hAnsi="Times New Roman" w:cs="Times New Roman"/>
          <w:sz w:val="28"/>
          <w:szCs w:val="28"/>
        </w:rPr>
        <w:t xml:space="preserve"> 30 минут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Проведение нулевых уроков не допускается. Число уроков в день: </w:t>
      </w:r>
    </w:p>
    <w:p w:rsidR="006F0E47" w:rsidRPr="00F63254" w:rsidRDefault="006F0E47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F63254" w:rsidRDefault="006F0E47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6F0E47" w:rsidRPr="00F63254" w:rsidRDefault="006F0E47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caps/>
          <w:sz w:val="28"/>
          <w:szCs w:val="28"/>
        </w:rPr>
        <w:t>–</w:t>
      </w:r>
      <w:r>
        <w:rPr>
          <w:rFonts w:ascii="Times New Roman" w:hAnsi="Times New Roman" w:cs="Times New Roman"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20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6F0E47" w:rsidRPr="00F63254" w:rsidRDefault="006F0E47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</w:t>
      </w:r>
      <w:r w:rsidR="00E41328">
        <w:rPr>
          <w:rFonts w:ascii="Times New Roman" w:hAnsi="Times New Roman" w:cs="Times New Roman"/>
          <w:sz w:val="28"/>
          <w:szCs w:val="28"/>
        </w:rPr>
        <w:t>большой перемены (после 2-го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3-го уроков) - 20 минут. Между началом коррекционных, внеклассных, факультативных занятий, кружков, секций и последним уроком </w:t>
      </w:r>
      <w:r w:rsidR="00E41328">
        <w:rPr>
          <w:rFonts w:ascii="Times New Roman" w:hAnsi="Times New Roman" w:cs="Times New Roman"/>
          <w:sz w:val="28"/>
          <w:szCs w:val="28"/>
        </w:rPr>
        <w:t>устраивается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перерыв продолжительностью не менее 45 минут. </w:t>
      </w:r>
    </w:p>
    <w:p w:rsidR="006F0E47" w:rsidRPr="00F63254" w:rsidRDefault="006F0E47" w:rsidP="00D9316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ЗПР,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осваивающие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aps/>
          <w:sz w:val="28"/>
          <w:szCs w:val="28"/>
        </w:rPr>
        <w:t>7.2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АООП НОО, </w:t>
      </w:r>
      <w:r w:rsidRPr="00F63254">
        <w:rPr>
          <w:rFonts w:ascii="Times New Roman" w:hAnsi="Times New Roman" w:cs="Times New Roman"/>
          <w:sz w:val="28"/>
          <w:szCs w:val="28"/>
        </w:rPr>
        <w:t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обучающихся.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EE0A5B" w:rsidRPr="00F63254" w:rsidRDefault="00EE0A5B" w:rsidP="00D93164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техническим средствам обучения</w:t>
      </w:r>
    </w:p>
    <w:p w:rsidR="00EE0A5B" w:rsidRDefault="00EE0A5B" w:rsidP="00D93164">
      <w:pPr>
        <w:pStyle w:val="Default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Технические средства обучения </w:t>
      </w:r>
      <w:r w:rsidRPr="00F63254">
        <w:rPr>
          <w:color w:val="auto"/>
          <w:sz w:val="28"/>
          <w:szCs w:val="28"/>
        </w:rPr>
        <w:t xml:space="preserve">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F63254">
        <w:rPr>
          <w:sz w:val="28"/>
          <w:szCs w:val="28"/>
        </w:rPr>
        <w:t xml:space="preserve">К техническим средствам обучения обучающихся с ЗПР, ориентированным на их особые образовательные потребности, относятся: компьютеры c колонками и выходом в </w:t>
      </w:r>
      <w:proofErr w:type="spellStart"/>
      <w:r w:rsidRPr="00F63254">
        <w:rPr>
          <w:sz w:val="28"/>
          <w:szCs w:val="28"/>
        </w:rPr>
        <w:t>Internet</w:t>
      </w:r>
      <w:proofErr w:type="spellEnd"/>
      <w:r w:rsidRPr="00F63254">
        <w:rPr>
          <w:sz w:val="28"/>
          <w:szCs w:val="28"/>
        </w:rPr>
        <w:t>, мультимедийные проекторы с экранами,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принтер, сканер,</w:t>
      </w:r>
      <w:r>
        <w:rPr>
          <w:sz w:val="28"/>
          <w:szCs w:val="28"/>
        </w:rPr>
        <w:t xml:space="preserve"> </w:t>
      </w:r>
      <w:r w:rsidRPr="00384219">
        <w:rPr>
          <w:sz w:val="28"/>
          <w:szCs w:val="28"/>
        </w:rPr>
        <w:t>цифровой фотоаппарат</w:t>
      </w:r>
      <w:r>
        <w:rPr>
          <w:sz w:val="28"/>
          <w:szCs w:val="28"/>
        </w:rPr>
        <w:t>,</w:t>
      </w:r>
      <w:r w:rsidRPr="00384219">
        <w:rPr>
          <w:sz w:val="28"/>
          <w:szCs w:val="28"/>
        </w:rPr>
        <w:t xml:space="preserve"> цифровая видеокамера</w:t>
      </w:r>
      <w:r>
        <w:rPr>
          <w:sz w:val="28"/>
          <w:szCs w:val="28"/>
        </w:rPr>
        <w:t>,</w:t>
      </w:r>
      <w:r w:rsidRPr="00F63254">
        <w:rPr>
          <w:sz w:val="28"/>
          <w:szCs w:val="28"/>
        </w:rPr>
        <w:t xml:space="preserve">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неживой природы, музыкальными записями, аудиокнигами и др.</w:t>
      </w:r>
    </w:p>
    <w:p w:rsidR="001A085F" w:rsidRPr="002F71F1" w:rsidRDefault="001A085F" w:rsidP="00D93164">
      <w:pPr>
        <w:pStyle w:val="18TexstSPISOK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и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нформационно-образовательной среде</w:t>
      </w:r>
    </w:p>
    <w:p w:rsidR="001A085F" w:rsidRDefault="001A085F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 xml:space="preserve">В </w:t>
      </w:r>
      <w:r w:rsidR="00E41328">
        <w:rPr>
          <w:caps/>
        </w:rPr>
        <w:t>МОУ «Октябрьская СОШ № 2»</w:t>
      </w:r>
      <w:r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D3206F">
        <w:rPr>
          <w:rFonts w:ascii="Times New Roman" w:hAnsi="Times New Roman" w:cs="Times New Roman"/>
          <w:color w:val="auto"/>
          <w:sz w:val="28"/>
          <w:szCs w:val="28"/>
        </w:rPr>
        <w:t>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</w:t>
      </w:r>
      <w:proofErr w:type="gramStart"/>
      <w:r w:rsidRPr="00D320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328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="00E413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206F">
        <w:rPr>
          <w:rFonts w:ascii="Times New Roman" w:hAnsi="Times New Roman" w:cs="Times New Roman"/>
          <w:color w:val="auto"/>
          <w:sz w:val="28"/>
          <w:szCs w:val="28"/>
        </w:rPr>
        <w:t>обеспечивающих достижение каждым обучающимся максимально возможных для него результатов освоения АООП НОО.</w:t>
      </w:r>
    </w:p>
    <w:p w:rsidR="00235101" w:rsidRPr="002F71F1" w:rsidRDefault="00235101" w:rsidP="00D93164">
      <w:pPr>
        <w:pStyle w:val="18TexstSPISOK1"/>
        <w:tabs>
          <w:tab w:val="clear" w:pos="640"/>
          <w:tab w:val="left" w:pos="142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235101" w:rsidRPr="002F71F1" w:rsidRDefault="00235101" w:rsidP="00D93164">
      <w:pPr>
        <w:pStyle w:val="Default"/>
        <w:ind w:firstLine="708"/>
        <w:jc w:val="both"/>
        <w:rPr>
          <w:sz w:val="28"/>
          <w:szCs w:val="28"/>
        </w:rPr>
      </w:pPr>
      <w:r w:rsidRPr="002F71F1">
        <w:rPr>
          <w:color w:val="auto"/>
          <w:sz w:val="28"/>
          <w:szCs w:val="28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F63254" w:rsidRDefault="00235101" w:rsidP="00D93164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D9316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содержательной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«Филология»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>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F63254" w:rsidRDefault="00235101" w:rsidP="00D9316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Освоение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</w:t>
      </w:r>
      <w:r w:rsidRPr="00F63254">
        <w:rPr>
          <w:rFonts w:ascii="Times New Roman" w:hAnsi="Times New Roman"/>
          <w:sz w:val="28"/>
          <w:szCs w:val="28"/>
        </w:rPr>
        <w:t xml:space="preserve">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</w:p>
    <w:p w:rsidR="00E41328" w:rsidRDefault="00235101" w:rsidP="00D9316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«Обществознание и естествознание (Окружающий мир)»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с миром живой природы (растительным и животным). </w:t>
      </w:r>
    </w:p>
    <w:p w:rsidR="00235101" w:rsidRPr="00F63254" w:rsidRDefault="00235101" w:rsidP="00D9316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«Искусство».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На занятиях музыкой важно обеспечить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с ЗПР использование доступных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музыкальных инструментов </w:t>
      </w:r>
      <w:r w:rsidR="00E41328">
        <w:rPr>
          <w:rFonts w:ascii="Times New Roman" w:hAnsi="Times New Roman" w:cs="Times New Roman"/>
          <w:sz w:val="28"/>
          <w:szCs w:val="28"/>
        </w:rPr>
        <w:t>(бубен, барабан, маракас и др.)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235101" w:rsidRPr="00F63254" w:rsidRDefault="00235101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ЗПР образовательной областью </w:t>
      </w: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«Физическая культура</w:t>
      </w:r>
      <w:r w:rsidRPr="002F71F1">
        <w:rPr>
          <w:rFonts w:ascii="Times New Roman" w:hAnsi="Times New Roman" w:cs="Times New Roman"/>
          <w:b/>
          <w:i/>
          <w:caps/>
          <w:color w:val="auto"/>
          <w:sz w:val="28"/>
          <w:szCs w:val="28"/>
        </w:rPr>
        <w:t>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музыкально-ритмической и спортивной деятельности. Для этого </w:t>
      </w:r>
      <w:r w:rsidR="00E41328">
        <w:rPr>
          <w:rFonts w:ascii="Times New Roman" w:hAnsi="Times New Roman" w:cs="Times New Roman"/>
          <w:color w:val="auto"/>
          <w:sz w:val="28"/>
          <w:szCs w:val="28"/>
        </w:rPr>
        <w:t>имеются специальные предметы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</w:t>
      </w:r>
    </w:p>
    <w:p w:rsidR="00235101" w:rsidRPr="00F63254" w:rsidRDefault="00235101" w:rsidP="00D9316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«Технологии»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 </w:t>
      </w:r>
      <w:r w:rsidR="00882B08">
        <w:rPr>
          <w:rFonts w:ascii="Times New Roman" w:hAnsi="Times New Roman" w:cs="Times New Roman"/>
          <w:sz w:val="28"/>
          <w:szCs w:val="28"/>
        </w:rPr>
        <w:t>используются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специфических инструментов (</w:t>
      </w:r>
      <w:r w:rsidRPr="00F63254">
        <w:rPr>
          <w:rFonts w:ascii="Times New Roman" w:hAnsi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F63254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F63254">
        <w:rPr>
          <w:rFonts w:ascii="Times New Roman" w:hAnsi="Times New Roman"/>
          <w:iCs/>
          <w:sz w:val="28"/>
          <w:szCs w:val="28"/>
        </w:rPr>
        <w:t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</w:t>
      </w:r>
      <w:proofErr w:type="gramEnd"/>
      <w:r w:rsidRPr="00F63254">
        <w:rPr>
          <w:rFonts w:ascii="Times New Roman" w:hAnsi="Times New Roman"/>
          <w:iCs/>
          <w:sz w:val="28"/>
          <w:szCs w:val="28"/>
        </w:rPr>
        <w:t xml:space="preserve">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235101" w:rsidRPr="00F63254" w:rsidRDefault="00235101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 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логопеда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зеркала (настенное, настольное, для индивидуальной работы),</w:t>
      </w:r>
      <w:r w:rsidR="00882B08">
        <w:rPr>
          <w:rFonts w:ascii="Times New Roman" w:hAnsi="Times New Roman" w:cs="Times New Roman"/>
          <w:sz w:val="28"/>
          <w:szCs w:val="28"/>
        </w:rPr>
        <w:t xml:space="preserve"> стенные часы, настольная лампа</w:t>
      </w:r>
      <w:r w:rsidRPr="00F63254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CD/DVD – </w:t>
      </w:r>
      <w:proofErr w:type="spellStart"/>
      <w:r w:rsidRPr="00F63254">
        <w:rPr>
          <w:rFonts w:ascii="Times New Roman" w:hAnsi="Times New Roman" w:cs="Times New Roman"/>
          <w:iCs/>
          <w:sz w:val="28"/>
          <w:szCs w:val="28"/>
        </w:rPr>
        <w:t>прогрыватели</w:t>
      </w:r>
      <w:proofErr w:type="spell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; телевизор; </w:t>
      </w:r>
      <w:proofErr w:type="spellStart"/>
      <w:r w:rsidRPr="00F63254">
        <w:rPr>
          <w:rFonts w:ascii="Times New Roman" w:hAnsi="Times New Roman" w:cs="Times New Roman"/>
          <w:iCs/>
          <w:sz w:val="28"/>
          <w:szCs w:val="28"/>
        </w:rPr>
        <w:t>аудиовидеомагнитофон</w:t>
      </w:r>
      <w:proofErr w:type="spellEnd"/>
      <w:r w:rsidRPr="00F63254">
        <w:rPr>
          <w:rFonts w:ascii="Times New Roman" w:hAnsi="Times New Roman" w:cs="Times New Roman"/>
          <w:iCs/>
          <w:sz w:val="28"/>
          <w:szCs w:val="28"/>
        </w:rPr>
        <w:t xml:space="preserve">; компьютер с программным обеспечением; слайд-проектор; </w:t>
      </w:r>
      <w:proofErr w:type="spellStart"/>
      <w:r w:rsidRPr="00F63254">
        <w:rPr>
          <w:rFonts w:ascii="Times New Roman" w:hAnsi="Times New Roman" w:cs="Times New Roman"/>
          <w:iCs/>
          <w:sz w:val="28"/>
          <w:szCs w:val="28"/>
        </w:rPr>
        <w:t>мультимедиапроектор</w:t>
      </w:r>
      <w:proofErr w:type="spellEnd"/>
      <w:r w:rsidRPr="00F63254">
        <w:rPr>
          <w:rFonts w:ascii="Times New Roman" w:hAnsi="Times New Roman" w:cs="Times New Roman"/>
          <w:iCs/>
          <w:sz w:val="28"/>
          <w:szCs w:val="28"/>
        </w:rPr>
        <w:t>; магнитная доска; экран).</w:t>
      </w:r>
      <w:proofErr w:type="gramEnd"/>
    </w:p>
    <w:p w:rsidR="00235101" w:rsidRPr="00F63254" w:rsidRDefault="00235101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оснащение кабинета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психолога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психо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>-коррекционной работы по отдельным направлениям); мебель и оборудование (стол и стул для психол</w:t>
      </w:r>
      <w:r w:rsidR="00882B08">
        <w:rPr>
          <w:rFonts w:ascii="Times New Roman" w:hAnsi="Times New Roman" w:cs="Times New Roman"/>
          <w:bCs/>
          <w:iCs/>
          <w:sz w:val="28"/>
          <w:szCs w:val="28"/>
        </w:rPr>
        <w:t>ога; шкаф для пособий и техники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>; рабочие места для детей); технические средства обучения;</w:t>
      </w:r>
      <w:proofErr w:type="gram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игрушки и игры</w:t>
      </w:r>
      <w:r w:rsidR="00882B08">
        <w:rPr>
          <w:rFonts w:ascii="Times New Roman" w:hAnsi="Times New Roman" w:cs="Times New Roman"/>
          <w:bCs/>
          <w:iCs/>
          <w:sz w:val="28"/>
          <w:szCs w:val="28"/>
        </w:rPr>
        <w:t xml:space="preserve"> (мячи, куклы, пирамиды, кубики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; настольные игры); </w:t>
      </w:r>
      <w:r w:rsidRPr="00F63254">
        <w:rPr>
          <w:rFonts w:ascii="Times New Roman" w:hAnsi="Times New Roman" w:cs="Times New Roman"/>
          <w:sz w:val="28"/>
          <w:szCs w:val="28"/>
        </w:rPr>
        <w:t>набор материалов для детского творчества (строительный материал, пластилин, краски, цветные карандаши, фломастеры, бумага, клей и т.д.).</w:t>
      </w:r>
      <w:proofErr w:type="gramEnd"/>
    </w:p>
    <w:p w:rsidR="00235101" w:rsidRDefault="00235101" w:rsidP="00D93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Материально-техническое обеспечение </w:t>
      </w:r>
      <w:r w:rsidRPr="002F71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зала для проведений занятий по ритмике</w:t>
      </w: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включает: специальное оборудование (дидактическое оборудование (мячи; ленты; дождики, шары, обручи); музыкальные инструменты (</w:t>
      </w:r>
      <w:r w:rsidR="00882B08">
        <w:rPr>
          <w:rFonts w:ascii="Times New Roman" w:hAnsi="Times New Roman" w:cs="Times New Roman"/>
          <w:sz w:val="28"/>
          <w:szCs w:val="28"/>
        </w:rPr>
        <w:t>фортепиано/</w:t>
      </w:r>
      <w:r w:rsidRPr="00F63254">
        <w:rPr>
          <w:rFonts w:ascii="Times New Roman" w:hAnsi="Times New Roman" w:cs="Times New Roman"/>
          <w:sz w:val="28"/>
          <w:szCs w:val="28"/>
        </w:rPr>
        <w:t>клавишный синтезатор); комплект детских музыкальных инструментов (трещотки, колокольчик, треугольник, барабан, бубен, румба, маракасы, кастаньеты, металлофоны, ксилофоны; свистульки, деревянные ложки); технические средства обучения; экранно-звуковые пособия.</w:t>
      </w:r>
      <w:proofErr w:type="gramEnd"/>
    </w:p>
    <w:p w:rsidR="00871858" w:rsidRPr="00636E64" w:rsidRDefault="00871858" w:rsidP="00D93164">
      <w:pPr>
        <w:pStyle w:val="18TexstSPISOK1"/>
        <w:tabs>
          <w:tab w:val="clear" w:pos="360"/>
          <w:tab w:val="clear" w:pos="640"/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Обеспечение условий для организации обучения и взаимодействия специалистов, их сотрудничества с родителями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>(законными представителями) обучающихся</w:t>
      </w:r>
    </w:p>
    <w:p w:rsidR="00871858" w:rsidRPr="00F63254" w:rsidRDefault="00871858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к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материально­техническому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обеспечению ориентированы не только на обучающегося,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Специфика данной группы требований состоит в том, что все вовлечённые в процесс образования взрослые </w:t>
      </w:r>
      <w:r w:rsidR="00882B08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неограниченный доступ к организационной технике, где можно осуществлять подготовку необходимых индивидуализированных материалов для процесса обучения обучающегося с ЗПР. Предусматривается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материально­техническая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поддержка, в том числе сетевая,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871858" w:rsidRPr="00F63254" w:rsidRDefault="00871858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реализации АООП НОО обучающихся с ЗПР включает наличие чита</w:t>
      </w:r>
      <w:r w:rsidR="00882B08">
        <w:rPr>
          <w:rFonts w:ascii="Times New Roman" w:hAnsi="Times New Roman" w:cs="Times New Roman"/>
          <w:sz w:val="28"/>
          <w:szCs w:val="28"/>
        </w:rPr>
        <w:t>льного зала, учебных кабинетов</w:t>
      </w:r>
      <w:r w:rsidRPr="00F63254">
        <w:rPr>
          <w:rFonts w:ascii="Times New Roman" w:hAnsi="Times New Roman" w:cs="Times New Roman"/>
          <w:sz w:val="28"/>
          <w:szCs w:val="28"/>
        </w:rPr>
        <w:t>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  <w:proofErr w:type="gramEnd"/>
    </w:p>
    <w:p w:rsidR="00871858" w:rsidRPr="00F63254" w:rsidRDefault="00871858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Информационное обеспечение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ЗПР</w:t>
      </w:r>
      <w:r w:rsidRPr="00F4326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 характеристики предполагаемых информационных связей участников образовательного процесса. </w:t>
      </w:r>
    </w:p>
    <w:p w:rsidR="00871858" w:rsidRPr="00F63254" w:rsidRDefault="00871858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Информационно-методическое обеспечение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ЗПР</w:t>
      </w:r>
      <w:r w:rsidRPr="00F6325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F63254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871858" w:rsidRPr="00F63254" w:rsidRDefault="00871858" w:rsidP="00D931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Требования к информационно-методическому обеспечению образовательного процесса включают:</w:t>
      </w:r>
    </w:p>
    <w:p w:rsidR="00871858" w:rsidRPr="00F63254" w:rsidRDefault="00871858" w:rsidP="00D93164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Необходимую нормативную правовую базу образования обучающихся с ЗПР</w:t>
      </w:r>
      <w:r w:rsidRPr="00F63254">
        <w:rPr>
          <w:sz w:val="28"/>
          <w:szCs w:val="28"/>
        </w:rPr>
        <w:t>.</w:t>
      </w:r>
    </w:p>
    <w:p w:rsidR="00871858" w:rsidRPr="00943A2A" w:rsidRDefault="00871858" w:rsidP="00D93164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Характеристики предполагаемых информационных связей участников образовательного процесса</w:t>
      </w:r>
      <w:r w:rsidRPr="00F63254">
        <w:rPr>
          <w:sz w:val="28"/>
          <w:szCs w:val="28"/>
        </w:rPr>
        <w:t>.</w:t>
      </w:r>
    </w:p>
    <w:p w:rsidR="00943A2A" w:rsidRPr="00943A2A" w:rsidRDefault="00943A2A" w:rsidP="00D93164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kern w:val="2"/>
          <w:sz w:val="28"/>
          <w:szCs w:val="28"/>
        </w:rPr>
      </w:pPr>
      <w:r>
        <w:rPr>
          <w:caps w:val="0"/>
          <w:sz w:val="28"/>
          <w:szCs w:val="28"/>
        </w:rPr>
        <w:t>С</w:t>
      </w:r>
      <w:r w:rsidRPr="00943A2A">
        <w:rPr>
          <w:caps w:val="0"/>
          <w:sz w:val="28"/>
          <w:szCs w:val="28"/>
        </w:rPr>
        <w:t>пециальные периодические издания (журналы), знакомящие с современными научно обоснованными методическими материалами и передовым опытом воспитания и обучения детей с</w:t>
      </w:r>
      <w:r w:rsidRPr="00943A2A">
        <w:rPr>
          <w:sz w:val="28"/>
          <w:szCs w:val="28"/>
        </w:rPr>
        <w:t xml:space="preserve"> ОВЗ</w:t>
      </w:r>
      <w:r>
        <w:rPr>
          <w:sz w:val="28"/>
          <w:szCs w:val="28"/>
        </w:rPr>
        <w:t>.</w:t>
      </w:r>
    </w:p>
    <w:p w:rsidR="00871858" w:rsidRPr="00F63254" w:rsidRDefault="00871858" w:rsidP="00D93164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t>Получения доступа к информационным ресурсам, различными способами (поиск информации  в сети интернет, работа в библиотеке и др.),</w:t>
      </w:r>
      <w:r w:rsidRPr="00F63254">
        <w:rPr>
          <w:color w:val="auto"/>
          <w:kern w:val="2"/>
          <w:sz w:val="28"/>
          <w:szCs w:val="28"/>
        </w:rPr>
        <w:t xml:space="preserve"> в том числе к электронным образовательным ресурсам, размещенным в федеральных и региональных базах данных.</w:t>
      </w:r>
    </w:p>
    <w:p w:rsidR="00871858" w:rsidRPr="00F63254" w:rsidRDefault="00871858" w:rsidP="00D93164">
      <w:pPr>
        <w:pStyle w:val="af2"/>
        <w:numPr>
          <w:ilvl w:val="0"/>
          <w:numId w:val="17"/>
        </w:numPr>
        <w:spacing w:line="240" w:lineRule="auto"/>
        <w:ind w:left="0" w:firstLine="709"/>
        <w:jc w:val="both"/>
        <w:rPr>
          <w:kern w:val="2"/>
          <w:sz w:val="28"/>
          <w:szCs w:val="28"/>
        </w:rPr>
      </w:pPr>
      <w:r w:rsidRPr="00F63254">
        <w:rPr>
          <w:caps w:val="0"/>
          <w:sz w:val="28"/>
          <w:szCs w:val="28"/>
        </w:rPr>
        <w:t>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</w:t>
      </w:r>
    </w:p>
    <w:p w:rsidR="006D300A" w:rsidRPr="009F2297" w:rsidRDefault="00871858" w:rsidP="00D93164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sectPr w:rsidR="006D300A" w:rsidRPr="009F2297" w:rsidSect="00C16B7D">
      <w:footerReference w:type="default" r:id="rId10"/>
      <w:pgSz w:w="11906" w:h="16838"/>
      <w:pgMar w:top="851" w:right="567" w:bottom="851" w:left="85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19B" w:rsidRDefault="0034219B">
      <w:pPr>
        <w:spacing w:after="0" w:line="240" w:lineRule="auto"/>
      </w:pPr>
      <w:r>
        <w:separator/>
      </w:r>
    </w:p>
  </w:endnote>
  <w:endnote w:type="continuationSeparator" w:id="0">
    <w:p w:rsidR="0034219B" w:rsidRDefault="003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ewton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F2" w:rsidRDefault="002F33F2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5DA">
      <w:rPr>
        <w:noProof/>
      </w:rPr>
      <w:t>2</w:t>
    </w:r>
    <w:r>
      <w:rPr>
        <w:noProof/>
      </w:rPr>
      <w:fldChar w:fldCharType="end"/>
    </w:r>
  </w:p>
  <w:p w:rsidR="002F33F2" w:rsidRDefault="002F33F2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19B" w:rsidRDefault="0034219B">
      <w:pPr>
        <w:spacing w:after="0" w:line="240" w:lineRule="auto"/>
      </w:pPr>
      <w:r>
        <w:separator/>
      </w:r>
    </w:p>
  </w:footnote>
  <w:footnote w:type="continuationSeparator" w:id="0">
    <w:p w:rsidR="0034219B" w:rsidRDefault="0034219B">
      <w:pPr>
        <w:spacing w:after="0" w:line="240" w:lineRule="auto"/>
      </w:pPr>
      <w:r>
        <w:continuationSeparator/>
      </w:r>
    </w:p>
  </w:footnote>
  <w:footnote w:id="1">
    <w:p w:rsidR="002F33F2" w:rsidRDefault="002F33F2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2F33F2" w:rsidRPr="00097497" w:rsidRDefault="002F33F2" w:rsidP="00982A8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НОО).</w:t>
      </w:r>
    </w:p>
  </w:footnote>
  <w:footnote w:id="3">
    <w:p w:rsidR="002F33F2" w:rsidRPr="004547B5" w:rsidRDefault="002F33F2" w:rsidP="008A40D4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2F33F2" w:rsidRPr="004A6B41" w:rsidRDefault="002F33F2" w:rsidP="0029710A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2F33F2" w:rsidRDefault="002F33F2" w:rsidP="0029710A">
      <w:pPr>
        <w:pStyle w:val="a9"/>
      </w:pPr>
    </w:p>
  </w:footnote>
  <w:footnote w:id="5">
    <w:p w:rsidR="002F33F2" w:rsidRPr="00CA012C" w:rsidRDefault="002F33F2" w:rsidP="00E8102A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2F33F2" w:rsidRDefault="002F33F2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7">
    <w:p w:rsidR="002F33F2" w:rsidRPr="00E83012" w:rsidRDefault="002F33F2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8">
    <w:p w:rsidR="002F33F2" w:rsidRPr="00BE6646" w:rsidRDefault="002F33F2" w:rsidP="00BE6646">
      <w:pPr>
        <w:pStyle w:val="a9"/>
        <w:jc w:val="both"/>
        <w:rPr>
          <w:rFonts w:ascii="Times New Roman" w:hAnsi="Times New Roman" w:cs="Times New Roman"/>
        </w:rPr>
      </w:pPr>
      <w:r w:rsidRPr="00BE6646">
        <w:rPr>
          <w:rStyle w:val="a4"/>
          <w:rFonts w:ascii="Times New Roman" w:hAnsi="Times New Roman" w:cs="Times New Roman"/>
        </w:rPr>
        <w:footnoteRef/>
      </w:r>
      <w:r w:rsidRPr="00BE6646">
        <w:rPr>
          <w:rFonts w:ascii="Times New Roman" w:hAnsi="Times New Roman" w:cs="Times New Roman"/>
        </w:rPr>
        <w:t xml:space="preserve"> Часть 2 статьи 99 Федерального закона Российской Федерации № 273-ФЗ </w:t>
      </w:r>
      <w:r w:rsidRPr="00BE6646">
        <w:rPr>
          <w:rFonts w:ascii="Times New Roman" w:hAnsi="Times New Roman" w:cs="Times New Roman"/>
          <w:color w:val="000000"/>
        </w:rPr>
        <w:t>«Об образовании в Российской Федерации» (</w:t>
      </w:r>
      <w:r w:rsidRPr="00BE6646">
        <w:rPr>
          <w:rFonts w:ascii="Times New Roman" w:hAnsi="Times New Roman" w:cs="Times New Roman"/>
          <w:caps/>
          <w:color w:val="000000"/>
        </w:rPr>
        <w:t xml:space="preserve">в </w:t>
      </w:r>
      <w:r w:rsidRPr="00BE6646">
        <w:rPr>
          <w:rFonts w:ascii="Times New Roman" w:hAnsi="Times New Roman" w:cs="Times New Roman"/>
          <w:color w:val="000000"/>
        </w:rPr>
        <w:t>ред</w:t>
      </w:r>
      <w:r w:rsidRPr="00BE6646">
        <w:rPr>
          <w:rFonts w:ascii="Times New Roman" w:hAnsi="Times New Roman" w:cs="Times New Roman"/>
          <w:caps/>
          <w:color w:val="000000"/>
        </w:rPr>
        <w:t xml:space="preserve">. </w:t>
      </w:r>
      <w:r w:rsidRPr="00BE6646">
        <w:rPr>
          <w:rFonts w:ascii="Times New Roman" w:hAnsi="Times New Roman" w:cs="Times New Roman"/>
          <w:color w:val="000000"/>
        </w:rPr>
        <w:t>Федеральных законов от</w:t>
      </w:r>
      <w:r w:rsidRPr="00BE6646">
        <w:rPr>
          <w:rFonts w:ascii="Times New Roman" w:hAnsi="Times New Roman" w:cs="Times New Roman"/>
          <w:caps/>
          <w:color w:val="000000"/>
        </w:rPr>
        <w:t xml:space="preserve"> 07</w:t>
      </w:r>
      <w:r w:rsidRPr="00BE6646">
        <w:rPr>
          <w:rFonts w:ascii="Times New Roman" w:hAnsi="Times New Roman" w:cs="Times New Roman"/>
          <w:color w:val="000000"/>
        </w:rPr>
        <w:t>.05.2013 №99-ФЗ, от 23.07.2013 № 203-ФЗ)</w:t>
      </w:r>
      <w:r w:rsidRPr="00BE6646">
        <w:rPr>
          <w:rFonts w:ascii="Times New Roman" w:hAnsi="Times New Roman" w:cs="Times New Roman"/>
          <w:color w:val="000000"/>
          <w:sz w:val="28"/>
          <w:szCs w:val="28"/>
        </w:rPr>
        <w:t>.</w:t>
      </w:r>
    </w:p>
  </w:footnote>
  <w:footnote w:id="9">
    <w:p w:rsidR="002F33F2" w:rsidRDefault="002F33F2" w:rsidP="000C5522">
      <w:pPr>
        <w:pStyle w:val="1"/>
        <w:keepLines/>
        <w:numPr>
          <w:ilvl w:val="0"/>
          <w:numId w:val="26"/>
        </w:numPr>
        <w:spacing w:before="0" w:after="0" w:line="240" w:lineRule="auto"/>
        <w:ind w:left="0" w:firstLin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</w:t>
      </w:r>
      <w:proofErr w:type="gramStart"/>
      <w:r w:rsidRPr="0091192C">
        <w:rPr>
          <w:rFonts w:ascii="Times New Roman" w:hAnsi="Times New Roman"/>
          <w:color w:val="auto"/>
          <w:sz w:val="20"/>
          <w:szCs w:val="20"/>
        </w:rPr>
        <w:t>п</w:t>
      </w:r>
      <w:proofErr w:type="gramEnd"/>
      <w:r w:rsidRPr="0091192C">
        <w:rPr>
          <w:rFonts w:ascii="Times New Roman" w:hAnsi="Times New Roman"/>
          <w:color w:val="auto"/>
          <w:sz w:val="20"/>
          <w:szCs w:val="20"/>
        </w:rPr>
        <w:t>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0">
    <w:p w:rsidR="002F33F2" w:rsidRPr="00C314C3" w:rsidRDefault="002F33F2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1">
    <w:p w:rsidR="002F33F2" w:rsidRPr="002A2542" w:rsidRDefault="002F33F2" w:rsidP="00C22956">
      <w:pPr>
        <w:pStyle w:val="Standard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2">
    <w:p w:rsidR="002F33F2" w:rsidRPr="00C314C3" w:rsidRDefault="002F33F2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3">
    <w:p w:rsidR="002F33F2" w:rsidRPr="004547B5" w:rsidRDefault="002F33F2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4">
    <w:p w:rsidR="002F33F2" w:rsidRPr="004547B5" w:rsidRDefault="002F33F2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5">
    <w:p w:rsidR="002F33F2" w:rsidRPr="004A6B41" w:rsidRDefault="002F33F2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2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2F33F2" w:rsidRDefault="002F33F2" w:rsidP="00472D5C">
      <w:pPr>
        <w:pStyle w:val="a9"/>
      </w:pPr>
    </w:p>
  </w:footnote>
  <w:footnote w:id="16">
    <w:p w:rsidR="002F33F2" w:rsidRPr="00271F9B" w:rsidRDefault="002F33F2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proofErr w:type="gramStart"/>
      <w:r w:rsidRPr="00271F9B">
        <w:rPr>
          <w:sz w:val="20"/>
          <w:szCs w:val="20"/>
        </w:rPr>
        <w:t>Изучается во всех разделах курса.</w:t>
      </w:r>
      <w:proofErr w:type="gramEnd"/>
    </w:p>
    <w:p w:rsidR="002F33F2" w:rsidRDefault="002F33F2" w:rsidP="00951472">
      <w:pPr>
        <w:pStyle w:val="af3"/>
      </w:pPr>
    </w:p>
  </w:footnote>
  <w:footnote w:id="17">
    <w:p w:rsidR="002F33F2" w:rsidRDefault="002F33F2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proofErr w:type="gramStart"/>
      <w:r>
        <w:t>Для предупреждения ошибок при письме целесообразно предусмотреть случаи типа «желток», «железный».</w:t>
      </w:r>
      <w:proofErr w:type="gramEnd"/>
    </w:p>
    <w:p w:rsidR="002F33F2" w:rsidRDefault="002F33F2" w:rsidP="00951472">
      <w:pPr>
        <w:pStyle w:val="af3"/>
      </w:pPr>
    </w:p>
  </w:footnote>
  <w:footnote w:id="18">
    <w:p w:rsidR="002F33F2" w:rsidRPr="004B4FBB" w:rsidRDefault="002F33F2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19">
    <w:p w:rsidR="002F33F2" w:rsidRDefault="002F33F2" w:rsidP="007A2E9B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</w:t>
      </w:r>
      <w:proofErr w:type="gramStart"/>
      <w:r>
        <w:rPr>
          <w:rFonts w:ascii="Times New Roman" w:hAnsi="Times New Roman"/>
          <w:b w:val="0"/>
          <w:sz w:val="20"/>
          <w:szCs w:val="20"/>
        </w:rPr>
        <w:t>п</w:t>
      </w:r>
      <w:proofErr w:type="gramEnd"/>
      <w:r>
        <w:rPr>
          <w:rFonts w:ascii="Times New Roman" w:hAnsi="Times New Roman"/>
          <w:b w:val="0"/>
          <w:sz w:val="20"/>
          <w:szCs w:val="20"/>
        </w:rPr>
        <w:t>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2F33F2" w:rsidRDefault="002F33F2" w:rsidP="007A2E9B">
      <w:pPr>
        <w:pStyle w:val="a9"/>
        <w:tabs>
          <w:tab w:val="left" w:pos="2490"/>
        </w:tabs>
      </w:pPr>
      <w:r>
        <w:tab/>
      </w:r>
    </w:p>
  </w:footnote>
  <w:footnote w:id="20">
    <w:p w:rsidR="002F33F2" w:rsidRDefault="002F33F2" w:rsidP="006F0E47">
      <w:pPr>
        <w:pStyle w:val="1"/>
        <w:spacing w:befor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581510E"/>
    <w:multiLevelType w:val="hybridMultilevel"/>
    <w:tmpl w:val="9116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575AAD"/>
    <w:multiLevelType w:val="hybridMultilevel"/>
    <w:tmpl w:val="C284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1310C5"/>
    <w:multiLevelType w:val="hybridMultilevel"/>
    <w:tmpl w:val="2268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0E0B6D"/>
    <w:multiLevelType w:val="hybridMultilevel"/>
    <w:tmpl w:val="255C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8376E4"/>
    <w:multiLevelType w:val="hybridMultilevel"/>
    <w:tmpl w:val="B566A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B61CAA"/>
    <w:multiLevelType w:val="hybridMultilevel"/>
    <w:tmpl w:val="15ACB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329712DE"/>
    <w:multiLevelType w:val="hybridMultilevel"/>
    <w:tmpl w:val="E55E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1">
    <w:nsid w:val="3D731B18"/>
    <w:multiLevelType w:val="hybridMultilevel"/>
    <w:tmpl w:val="4DA0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E9935C9"/>
    <w:multiLevelType w:val="hybridMultilevel"/>
    <w:tmpl w:val="1728B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09551D8"/>
    <w:multiLevelType w:val="hybridMultilevel"/>
    <w:tmpl w:val="2CD089A0"/>
    <w:lvl w:ilvl="0" w:tplc="34CA73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16C18FC"/>
    <w:multiLevelType w:val="hybridMultilevel"/>
    <w:tmpl w:val="49BE6E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B3E5541"/>
    <w:multiLevelType w:val="hybridMultilevel"/>
    <w:tmpl w:val="E1DA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9">
    <w:nsid w:val="528B60C2"/>
    <w:multiLevelType w:val="hybridMultilevel"/>
    <w:tmpl w:val="7C682520"/>
    <w:lvl w:ilvl="0" w:tplc="0419000F">
      <w:start w:val="1"/>
      <w:numFmt w:val="decimal"/>
      <w:lvlText w:val="%1."/>
      <w:lvlJc w:val="left"/>
      <w:pPr>
        <w:ind w:left="916" w:hanging="360"/>
      </w:p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CE1A64"/>
    <w:multiLevelType w:val="hybridMultilevel"/>
    <w:tmpl w:val="25BA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79512F"/>
    <w:multiLevelType w:val="hybridMultilevel"/>
    <w:tmpl w:val="81728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44">
    <w:nsid w:val="658B44DC"/>
    <w:multiLevelType w:val="hybridMultilevel"/>
    <w:tmpl w:val="CC404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DA6583"/>
    <w:multiLevelType w:val="hybridMultilevel"/>
    <w:tmpl w:val="4EB2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4D1B36"/>
    <w:multiLevelType w:val="hybridMultilevel"/>
    <w:tmpl w:val="42123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542DEB"/>
    <w:multiLevelType w:val="hybridMultilevel"/>
    <w:tmpl w:val="9D52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48"/>
  </w:num>
  <w:num w:numId="5">
    <w:abstractNumId w:val="28"/>
  </w:num>
  <w:num w:numId="6">
    <w:abstractNumId w:val="40"/>
  </w:num>
  <w:num w:numId="7">
    <w:abstractNumId w:val="2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43"/>
  </w:num>
  <w:num w:numId="16">
    <w:abstractNumId w:val="38"/>
  </w:num>
  <w:num w:numId="17">
    <w:abstractNumId w:val="49"/>
  </w:num>
  <w:num w:numId="18">
    <w:abstractNumId w:val="29"/>
  </w:num>
  <w:num w:numId="19">
    <w:abstractNumId w:val="11"/>
  </w:num>
  <w:num w:numId="20">
    <w:abstractNumId w:val="30"/>
  </w:num>
  <w:num w:numId="21">
    <w:abstractNumId w:val="5"/>
  </w:num>
  <w:num w:numId="22">
    <w:abstractNumId w:val="6"/>
  </w:num>
  <w:num w:numId="23">
    <w:abstractNumId w:val="50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33"/>
  </w:num>
  <w:num w:numId="29">
    <w:abstractNumId w:val="26"/>
  </w:num>
  <w:num w:numId="30">
    <w:abstractNumId w:val="0"/>
  </w:num>
  <w:num w:numId="31">
    <w:abstractNumId w:val="37"/>
  </w:num>
  <w:num w:numId="32">
    <w:abstractNumId w:val="22"/>
  </w:num>
  <w:num w:numId="33">
    <w:abstractNumId w:val="46"/>
  </w:num>
  <w:num w:numId="34">
    <w:abstractNumId w:val="42"/>
  </w:num>
  <w:num w:numId="35">
    <w:abstractNumId w:val="35"/>
  </w:num>
  <w:num w:numId="36">
    <w:abstractNumId w:val="39"/>
  </w:num>
  <w:num w:numId="37">
    <w:abstractNumId w:val="34"/>
  </w:num>
  <w:num w:numId="38">
    <w:abstractNumId w:val="36"/>
  </w:num>
  <w:num w:numId="39">
    <w:abstractNumId w:val="41"/>
  </w:num>
  <w:num w:numId="40">
    <w:abstractNumId w:val="18"/>
  </w:num>
  <w:num w:numId="41">
    <w:abstractNumId w:val="47"/>
  </w:num>
  <w:num w:numId="42">
    <w:abstractNumId w:val="20"/>
  </w:num>
  <w:num w:numId="43">
    <w:abstractNumId w:val="44"/>
  </w:num>
  <w:num w:numId="44">
    <w:abstractNumId w:val="24"/>
  </w:num>
  <w:num w:numId="45">
    <w:abstractNumId w:val="21"/>
  </w:num>
  <w:num w:numId="46">
    <w:abstractNumId w:val="19"/>
  </w:num>
  <w:num w:numId="47">
    <w:abstractNumId w:val="45"/>
  </w:num>
  <w:num w:numId="48">
    <w:abstractNumId w:val="27"/>
  </w:num>
  <w:num w:numId="49">
    <w:abstractNumId w:val="32"/>
  </w:num>
  <w:num w:numId="50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AA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00C7"/>
    <w:rsid w:val="00030F6C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8736E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77DBA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29C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3F2"/>
    <w:rsid w:val="002F3645"/>
    <w:rsid w:val="002F3C85"/>
    <w:rsid w:val="002F47CA"/>
    <w:rsid w:val="002F4900"/>
    <w:rsid w:val="002F4A33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07F8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1BBE"/>
    <w:rsid w:val="0034200B"/>
    <w:rsid w:val="00342179"/>
    <w:rsid w:val="0034219B"/>
    <w:rsid w:val="0034239F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46B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97BEA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69DF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61BB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19B7"/>
    <w:rsid w:val="005952A7"/>
    <w:rsid w:val="00597B9E"/>
    <w:rsid w:val="005A0253"/>
    <w:rsid w:val="005A269A"/>
    <w:rsid w:val="005A28F9"/>
    <w:rsid w:val="005A3BE3"/>
    <w:rsid w:val="005A404B"/>
    <w:rsid w:val="005A4233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4364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A3C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0EF1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4A7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489E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98B"/>
    <w:rsid w:val="007A2E9B"/>
    <w:rsid w:val="007A3547"/>
    <w:rsid w:val="007A3972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43A"/>
    <w:rsid w:val="007D25F7"/>
    <w:rsid w:val="007D3A3E"/>
    <w:rsid w:val="007D3B55"/>
    <w:rsid w:val="007D3E32"/>
    <w:rsid w:val="007D447B"/>
    <w:rsid w:val="007D4733"/>
    <w:rsid w:val="007D4946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657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B08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B75DA"/>
    <w:rsid w:val="008C0D85"/>
    <w:rsid w:val="008C0E99"/>
    <w:rsid w:val="008C13D2"/>
    <w:rsid w:val="008C1A0C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B8E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01EA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63C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667"/>
    <w:rsid w:val="00A83A7B"/>
    <w:rsid w:val="00A866B8"/>
    <w:rsid w:val="00A87299"/>
    <w:rsid w:val="00A875D0"/>
    <w:rsid w:val="00A90127"/>
    <w:rsid w:val="00A90E4F"/>
    <w:rsid w:val="00A91814"/>
    <w:rsid w:val="00A92BCD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382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2BC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24A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03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6C0F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16B7D"/>
    <w:rsid w:val="00C21DC2"/>
    <w:rsid w:val="00C221CC"/>
    <w:rsid w:val="00C226B3"/>
    <w:rsid w:val="00C22956"/>
    <w:rsid w:val="00C236D9"/>
    <w:rsid w:val="00C23B85"/>
    <w:rsid w:val="00C240C0"/>
    <w:rsid w:val="00C25081"/>
    <w:rsid w:val="00C2531B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2F35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32C"/>
    <w:rsid w:val="00CA7783"/>
    <w:rsid w:val="00CB0900"/>
    <w:rsid w:val="00CB2025"/>
    <w:rsid w:val="00CB20A1"/>
    <w:rsid w:val="00CB2EC8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0B1B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5A67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164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2C4F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B26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328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C09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139"/>
    <w:rsid w:val="00ED068E"/>
    <w:rsid w:val="00ED1658"/>
    <w:rsid w:val="00ED1B01"/>
    <w:rsid w:val="00ED2D96"/>
    <w:rsid w:val="00ED303F"/>
    <w:rsid w:val="00ED3269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5F8E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098"/>
    <w:rsid w:val="00F94526"/>
    <w:rsid w:val="00F94675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14E6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character" w:styleId="aff7">
    <w:name w:val="Strong"/>
    <w:basedOn w:val="a0"/>
    <w:uiPriority w:val="22"/>
    <w:qFormat/>
    <w:rsid w:val="00A6763C"/>
    <w:rPr>
      <w:b/>
      <w:bCs/>
    </w:rPr>
  </w:style>
  <w:style w:type="table" w:styleId="aff8">
    <w:name w:val="Table Grid"/>
    <w:basedOn w:val="a1"/>
    <w:rsid w:val="00D50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almanah.ikprao.ru/articles/almanah-5/rebenok-s-osobymi-obrazovatelnymi-potrebnostjami" TargetMode="External"/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8618-E5C9-4E32-AF36-01E8EB9E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53182</Words>
  <Characters>303141</Characters>
  <Application>Microsoft Office Word</Application>
  <DocSecurity>0</DocSecurity>
  <Lines>2526</Lines>
  <Paragraphs>711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355612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octab</cp:lastModifiedBy>
  <cp:revision>28</cp:revision>
  <cp:lastPrinted>2019-08-26T10:46:00Z</cp:lastPrinted>
  <dcterms:created xsi:type="dcterms:W3CDTF">2015-12-29T08:47:00Z</dcterms:created>
  <dcterms:modified xsi:type="dcterms:W3CDTF">2023-09-13T17:54:00Z</dcterms:modified>
</cp:coreProperties>
</file>